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876B6" w14:textId="77777777" w:rsidR="00DF0A19" w:rsidRPr="00502A99" w:rsidRDefault="00DF0A19" w:rsidP="00DF0A19">
      <w:pPr>
        <w:tabs>
          <w:tab w:val="left" w:pos="2171"/>
        </w:tabs>
        <w:spacing w:after="0"/>
        <w:jc w:val="center"/>
        <w:rPr>
          <w:rFonts w:ascii="Times New Roman" w:hAnsi="Times New Roman" w:cs="Times New Roman"/>
          <w:sz w:val="26"/>
          <w:szCs w:val="26"/>
        </w:rPr>
      </w:pPr>
      <w:r w:rsidRPr="00502A99">
        <w:rPr>
          <w:rStyle w:val="14"/>
          <w:rFonts w:cs="Times New Roman"/>
          <w:b/>
          <w:sz w:val="26"/>
          <w:szCs w:val="26"/>
        </w:rPr>
        <w:t>CỘNG HÒA XÃ HỘI CHỦ NGHĨA VIỆT NAM</w:t>
      </w:r>
    </w:p>
    <w:p w14:paraId="44AEF26B" w14:textId="7E227A2A" w:rsidR="00DF0A19" w:rsidRPr="00F95B85" w:rsidRDefault="009B52ED" w:rsidP="00DF0A19">
      <w:pPr>
        <w:tabs>
          <w:tab w:val="left" w:pos="3260"/>
        </w:tabs>
        <w:spacing w:after="120"/>
        <w:jc w:val="center"/>
        <w:rPr>
          <w:rFonts w:ascii="Times New Roman" w:hAnsi="Times New Roman" w:cs="Times New Roman"/>
          <w:b/>
          <w:bCs/>
          <w:sz w:val="28"/>
          <w:szCs w:val="28"/>
        </w:rPr>
      </w:pPr>
      <w:r w:rsidRPr="00F95B85">
        <w:rPr>
          <w:rFonts w:ascii="Times New Roman" w:eastAsia="Calibri" w:hAnsi="Times New Roman" w:cs="Times New Roman"/>
          <w:b/>
          <w:noProof/>
          <w:sz w:val="28"/>
          <w:szCs w:val="28"/>
        </w:rPr>
        <mc:AlternateContent>
          <mc:Choice Requires="wps">
            <w:drawing>
              <wp:anchor distT="0" distB="0" distL="114300" distR="114300" simplePos="0" relativeHeight="251667456" behindDoc="0" locked="0" layoutInCell="1" allowOverlap="1" wp14:anchorId="77481543" wp14:editId="2524798E">
                <wp:simplePos x="0" y="0"/>
                <wp:positionH relativeFrom="column">
                  <wp:posOffset>1828728</wp:posOffset>
                </wp:positionH>
                <wp:positionV relativeFrom="paragraph">
                  <wp:posOffset>237490</wp:posOffset>
                </wp:positionV>
                <wp:extent cx="2063115" cy="0"/>
                <wp:effectExtent l="0" t="0" r="32385" b="19050"/>
                <wp:wrapNone/>
                <wp:docPr id="8158678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63652"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7pt" to="306.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"/>
            </w:pict>
          </mc:Fallback>
        </mc:AlternateContent>
      </w:r>
      <w:r w:rsidR="00DF0A19" w:rsidRPr="00F95B85">
        <w:rPr>
          <w:rStyle w:val="14"/>
          <w:rFonts w:cs="Times New Roman"/>
          <w:b/>
          <w:bCs/>
          <w:szCs w:val="28"/>
        </w:rPr>
        <w:t>Độc lập - Tự do - Hạnh phúc</w:t>
      </w:r>
    </w:p>
    <w:p w14:paraId="0696C599" w14:textId="639BCAFD" w:rsidR="00DF0A19" w:rsidRPr="005B32EA" w:rsidRDefault="00441679" w:rsidP="003B7E49">
      <w:pPr>
        <w:tabs>
          <w:tab w:val="left" w:pos="1470"/>
        </w:tabs>
        <w:spacing w:before="600" w:after="0"/>
        <w:jc w:val="center"/>
        <w:rPr>
          <w:rStyle w:val="14"/>
          <w:rFonts w:cs="Times New Roman"/>
          <w:b/>
          <w:szCs w:val="28"/>
        </w:rPr>
      </w:pPr>
      <w:r w:rsidRPr="005B32EA">
        <w:rPr>
          <w:rStyle w:val="14"/>
          <w:rFonts w:cs="Times New Roman"/>
          <w:b/>
          <w:szCs w:val="28"/>
        </w:rPr>
        <w:t xml:space="preserve">ĐƠN </w:t>
      </w:r>
      <w:r w:rsidR="00DF0A19" w:rsidRPr="005B32EA">
        <w:rPr>
          <w:rStyle w:val="14"/>
          <w:rFonts w:cs="Times New Roman"/>
          <w:b/>
          <w:szCs w:val="28"/>
        </w:rPr>
        <w:t>ĐĂNG KÝ NHU CẦU SỬ DỤNG ĐẤT</w:t>
      </w:r>
    </w:p>
    <w:p w14:paraId="2394B6FE" w14:textId="77777777" w:rsidR="00BE689B" w:rsidRPr="005B32EA" w:rsidRDefault="00AD304B" w:rsidP="003B7E49">
      <w:pPr>
        <w:tabs>
          <w:tab w:val="left" w:pos="1470"/>
        </w:tabs>
        <w:spacing w:after="0"/>
        <w:jc w:val="center"/>
        <w:rPr>
          <w:rStyle w:val="14"/>
          <w:rFonts w:cs="Times New Roman"/>
          <w:i/>
          <w:szCs w:val="28"/>
        </w:rPr>
      </w:pPr>
      <w:r w:rsidRPr="005B32EA">
        <w:rPr>
          <w:rStyle w:val="14"/>
          <w:rFonts w:cs="Times New Roman"/>
          <w:i/>
          <w:szCs w:val="28"/>
        </w:rPr>
        <w:t xml:space="preserve">(ban hành </w:t>
      </w:r>
      <w:r w:rsidR="004B4BEB" w:rsidRPr="005B32EA">
        <w:rPr>
          <w:rStyle w:val="14"/>
          <w:rFonts w:cs="Times New Roman"/>
          <w:i/>
          <w:szCs w:val="28"/>
        </w:rPr>
        <w:t xml:space="preserve">kèm theo </w:t>
      </w:r>
      <w:r w:rsidR="003F1689" w:rsidRPr="005B32EA">
        <w:rPr>
          <w:rStyle w:val="14"/>
          <w:rFonts w:cs="Times New Roman"/>
          <w:i/>
          <w:szCs w:val="28"/>
        </w:rPr>
        <w:t>Thông báo</w:t>
      </w:r>
      <w:r w:rsidR="002F680F" w:rsidRPr="005B32EA">
        <w:rPr>
          <w:rStyle w:val="14"/>
          <w:rFonts w:cs="Times New Roman"/>
          <w:i/>
          <w:szCs w:val="28"/>
        </w:rPr>
        <w:t xml:space="preserve"> số </w:t>
      </w:r>
      <w:r w:rsidR="003B7E49" w:rsidRPr="005B32EA">
        <w:rPr>
          <w:rStyle w:val="14"/>
          <w:rFonts w:cs="Times New Roman"/>
          <w:i/>
          <w:szCs w:val="28"/>
        </w:rPr>
        <w:t xml:space="preserve"> </w:t>
      </w:r>
      <w:r w:rsidR="00A44420" w:rsidRPr="005B32EA">
        <w:rPr>
          <w:rStyle w:val="14"/>
          <w:rFonts w:cs="Times New Roman"/>
          <w:i/>
          <w:szCs w:val="28"/>
        </w:rPr>
        <w:t xml:space="preserve">  </w:t>
      </w:r>
      <w:r w:rsidR="003B7E49" w:rsidRPr="005B32EA">
        <w:rPr>
          <w:rStyle w:val="14"/>
          <w:rFonts w:cs="Times New Roman"/>
          <w:i/>
          <w:szCs w:val="28"/>
        </w:rPr>
        <w:t xml:space="preserve">      </w:t>
      </w:r>
      <w:r w:rsidR="002F680F" w:rsidRPr="005B32EA">
        <w:rPr>
          <w:rStyle w:val="14"/>
          <w:rFonts w:cs="Times New Roman"/>
          <w:i/>
          <w:szCs w:val="28"/>
        </w:rPr>
        <w:t>/TB-UBND ngày</w:t>
      </w:r>
      <w:r w:rsidR="003B7E49" w:rsidRPr="005B32EA">
        <w:rPr>
          <w:rStyle w:val="14"/>
          <w:rFonts w:cs="Times New Roman"/>
          <w:i/>
          <w:szCs w:val="28"/>
        </w:rPr>
        <w:t xml:space="preserve">     </w:t>
      </w:r>
      <w:r w:rsidR="002F680F" w:rsidRPr="005B32EA">
        <w:rPr>
          <w:rStyle w:val="14"/>
          <w:rFonts w:cs="Times New Roman"/>
          <w:i/>
          <w:szCs w:val="28"/>
        </w:rPr>
        <w:t xml:space="preserve"> </w:t>
      </w:r>
      <w:r w:rsidR="004019A0" w:rsidRPr="005B32EA">
        <w:rPr>
          <w:rStyle w:val="14"/>
          <w:rFonts w:cs="Times New Roman"/>
          <w:i/>
          <w:szCs w:val="28"/>
        </w:rPr>
        <w:t xml:space="preserve">/9/2025 của </w:t>
      </w:r>
      <w:r w:rsidR="00A44420" w:rsidRPr="005B32EA">
        <w:rPr>
          <w:rStyle w:val="14"/>
          <w:rFonts w:cs="Times New Roman"/>
          <w:i/>
          <w:szCs w:val="28"/>
        </w:rPr>
        <w:t xml:space="preserve">  </w:t>
      </w:r>
    </w:p>
    <w:p w14:paraId="0A2DC0B8" w14:textId="3A63D950" w:rsidR="007C4FC7" w:rsidRPr="005B32EA" w:rsidRDefault="00BE689B" w:rsidP="003B7E49">
      <w:pPr>
        <w:tabs>
          <w:tab w:val="left" w:pos="1470"/>
        </w:tabs>
        <w:spacing w:after="0"/>
        <w:jc w:val="center"/>
        <w:rPr>
          <w:rStyle w:val="14"/>
          <w:szCs w:val="28"/>
        </w:rPr>
      </w:pPr>
      <w:r w:rsidRPr="005B32EA">
        <w:rPr>
          <w:rStyle w:val="14"/>
          <w:i/>
          <w:szCs w:val="28"/>
        </w:rPr>
        <w:t>Ủy ban nhân dân phường Bến Cát</w:t>
      </w:r>
      <w:r w:rsidR="004A6D7E" w:rsidRPr="005B32EA">
        <w:rPr>
          <w:rStyle w:val="14"/>
          <w:rFonts w:cs="Times New Roman"/>
          <w:i/>
          <w:szCs w:val="28"/>
        </w:rPr>
        <w:t>)</w:t>
      </w:r>
    </w:p>
    <w:p w14:paraId="08916CAA" w14:textId="41D0BAC2" w:rsidR="00306B11" w:rsidRPr="005B32EA" w:rsidRDefault="00DF0A19" w:rsidP="00791154">
      <w:pPr>
        <w:spacing w:before="480" w:after="120" w:line="240" w:lineRule="auto"/>
        <w:ind w:firstLine="720"/>
        <w:jc w:val="center"/>
        <w:rPr>
          <w:rFonts w:ascii="Times New Roman" w:hAnsi="Times New Roman" w:cs="Times New Roman"/>
          <w:color w:val="111111"/>
          <w:sz w:val="28"/>
          <w:szCs w:val="28"/>
        </w:rPr>
      </w:pPr>
      <w:r w:rsidRPr="005B32EA">
        <w:rPr>
          <w:rFonts w:ascii="Times New Roman" w:hAnsi="Times New Roman" w:cs="Times New Roman"/>
          <w:color w:val="111111"/>
          <w:sz w:val="28"/>
          <w:szCs w:val="28"/>
        </w:rPr>
        <w:t>Kính gửi:</w:t>
      </w:r>
      <w:r w:rsidR="002132F1" w:rsidRPr="005B32EA">
        <w:rPr>
          <w:rFonts w:ascii="Times New Roman" w:hAnsi="Times New Roman" w:cs="Times New Roman"/>
          <w:color w:val="111111"/>
          <w:sz w:val="28"/>
          <w:szCs w:val="28"/>
        </w:rPr>
        <w:t xml:space="preserve"> </w:t>
      </w:r>
      <w:r w:rsidR="00B9529E" w:rsidRPr="005B32EA">
        <w:rPr>
          <w:rFonts w:ascii="Times New Roman" w:hAnsi="Times New Roman" w:cs="Times New Roman"/>
          <w:color w:val="111111"/>
          <w:sz w:val="28"/>
          <w:szCs w:val="28"/>
        </w:rPr>
        <w:t>Ủy ban nhân dân phường Bến Cát</w:t>
      </w:r>
      <w:r w:rsidR="00BF4B92" w:rsidRPr="005B32EA">
        <w:rPr>
          <w:rFonts w:ascii="Times New Roman" w:hAnsi="Times New Roman" w:cs="Times New Roman"/>
          <w:color w:val="111111"/>
          <w:sz w:val="28"/>
          <w:szCs w:val="28"/>
        </w:rPr>
        <w:t>.</w:t>
      </w:r>
    </w:p>
    <w:p w14:paraId="3969D6E9" w14:textId="77777777" w:rsidR="002F3155" w:rsidRPr="005B32EA" w:rsidRDefault="002F3155" w:rsidP="00E46B3A">
      <w:pPr>
        <w:spacing w:before="120" w:after="120" w:line="240" w:lineRule="auto"/>
        <w:jc w:val="both"/>
        <w:rPr>
          <w:rFonts w:ascii="Times New Roman" w:hAnsi="Times New Roman" w:cs="Times New Roman"/>
          <w:color w:val="111111"/>
          <w:sz w:val="28"/>
          <w:szCs w:val="28"/>
        </w:rPr>
      </w:pPr>
    </w:p>
    <w:p w14:paraId="2EA8FE9B" w14:textId="6F401605" w:rsidR="00C51116" w:rsidRPr="005B32EA" w:rsidRDefault="00C51116" w:rsidP="002F3155">
      <w:pPr>
        <w:spacing w:before="120" w:after="120" w:line="240" w:lineRule="auto"/>
        <w:ind w:firstLine="720"/>
        <w:jc w:val="both"/>
        <w:rPr>
          <w:rFonts w:ascii="Times New Roman" w:hAnsi="Times New Roman" w:cs="Times New Roman"/>
          <w:color w:val="111111"/>
          <w:sz w:val="28"/>
          <w:szCs w:val="28"/>
        </w:rPr>
      </w:pPr>
      <w:r w:rsidRPr="005B32EA">
        <w:rPr>
          <w:rFonts w:ascii="Times New Roman" w:hAnsi="Times New Roman" w:cs="Times New Roman"/>
          <w:color w:val="111111"/>
          <w:sz w:val="28"/>
          <w:szCs w:val="28"/>
        </w:rPr>
        <w:t>Căn cứ vào nhu cầu sử dụng đất thực tế của hộ gia đình/cá nhân/tổ chứ</w:t>
      </w:r>
      <w:r w:rsidR="00C26141">
        <w:rPr>
          <w:rFonts w:ascii="Times New Roman" w:hAnsi="Times New Roman" w:cs="Times New Roman"/>
          <w:color w:val="111111"/>
          <w:sz w:val="28"/>
          <w:szCs w:val="28"/>
        </w:rPr>
        <w:t>c,</w:t>
      </w:r>
    </w:p>
    <w:p w14:paraId="243C4B17" w14:textId="2BC1571C" w:rsidR="00C51116" w:rsidRPr="005B32EA" w:rsidRDefault="00A83431" w:rsidP="002F3155">
      <w:pPr>
        <w:spacing w:before="120" w:after="120" w:line="240" w:lineRule="auto"/>
        <w:ind w:firstLine="720"/>
        <w:jc w:val="both"/>
        <w:rPr>
          <w:rFonts w:ascii="Times New Roman" w:hAnsi="Times New Roman" w:cs="Times New Roman"/>
          <w:color w:val="111111"/>
          <w:sz w:val="28"/>
          <w:szCs w:val="28"/>
        </w:rPr>
      </w:pPr>
      <w:r w:rsidRPr="005B32EA">
        <w:rPr>
          <w:rFonts w:ascii="Times New Roman" w:hAnsi="Times New Roman" w:cs="Times New Roman"/>
          <w:color w:val="111111"/>
          <w:sz w:val="28"/>
          <w:szCs w:val="28"/>
        </w:rPr>
        <w:t>H</w:t>
      </w:r>
      <w:r w:rsidR="00655116" w:rsidRPr="005B32EA">
        <w:rPr>
          <w:rFonts w:ascii="Times New Roman" w:hAnsi="Times New Roman" w:cs="Times New Roman"/>
          <w:color w:val="111111"/>
          <w:sz w:val="28"/>
          <w:szCs w:val="28"/>
        </w:rPr>
        <w:t>ộ gia đình/cá nhân/tổ chức</w:t>
      </w:r>
      <w:r w:rsidR="00655116" w:rsidRPr="005B32EA">
        <w:rPr>
          <w:rFonts w:ascii="Times New Roman" w:hAnsi="Times New Roman" w:cs="Times New Roman"/>
          <w:color w:val="111111"/>
          <w:sz w:val="28"/>
          <w:szCs w:val="28"/>
        </w:rPr>
        <w:t xml:space="preserve"> </w:t>
      </w:r>
      <w:r w:rsidR="00C51116" w:rsidRPr="005B32EA">
        <w:rPr>
          <w:rFonts w:ascii="Times New Roman" w:hAnsi="Times New Roman" w:cs="Times New Roman"/>
          <w:color w:val="111111"/>
          <w:sz w:val="28"/>
          <w:szCs w:val="28"/>
        </w:rPr>
        <w:t xml:space="preserve">xin đăng ký nhu </w:t>
      </w:r>
      <w:r w:rsidR="008D20C2" w:rsidRPr="005B32EA">
        <w:rPr>
          <w:rFonts w:ascii="Times New Roman" w:hAnsi="Times New Roman" w:cs="Times New Roman"/>
          <w:color w:val="111111"/>
          <w:sz w:val="28"/>
          <w:szCs w:val="28"/>
        </w:rPr>
        <w:t xml:space="preserve">cầu </w:t>
      </w:r>
      <w:r w:rsidR="00C51116" w:rsidRPr="005B32EA">
        <w:rPr>
          <w:rFonts w:ascii="Times New Roman" w:hAnsi="Times New Roman" w:cs="Times New Roman"/>
          <w:color w:val="111111"/>
          <w:sz w:val="28"/>
          <w:szCs w:val="28"/>
        </w:rPr>
        <w:t xml:space="preserve">sử dụng đất </w:t>
      </w:r>
      <w:r w:rsidR="006F4DE3" w:rsidRPr="005B32EA">
        <w:rPr>
          <w:rFonts w:ascii="Times New Roman" w:hAnsi="Times New Roman" w:cs="Times New Roman"/>
          <w:color w:val="111111"/>
          <w:sz w:val="28"/>
          <w:szCs w:val="28"/>
        </w:rPr>
        <w:t xml:space="preserve">để thực hiện </w:t>
      </w:r>
      <w:r w:rsidR="006F4DE3" w:rsidRPr="005B32EA">
        <w:rPr>
          <w:rFonts w:ascii="Times New Roman" w:eastAsia="Times New Roman" w:hAnsi="Times New Roman" w:cs="Times New Roman"/>
          <w:spacing w:val="-2"/>
          <w:sz w:val="28"/>
          <w:szCs w:val="28"/>
        </w:rPr>
        <w:t xml:space="preserve">Điều chỉnh Quy hoạch sử dụng đất đến năm 2030 và </w:t>
      </w:r>
      <w:r w:rsidR="002F76BF" w:rsidRPr="005B32EA">
        <w:rPr>
          <w:rFonts w:ascii="Times New Roman" w:eastAsia="Times New Roman" w:hAnsi="Times New Roman" w:cs="Times New Roman"/>
          <w:spacing w:val="-2"/>
          <w:sz w:val="28"/>
          <w:szCs w:val="28"/>
        </w:rPr>
        <w:t xml:space="preserve">lập </w:t>
      </w:r>
      <w:r w:rsidR="006F4DE3" w:rsidRPr="005B32EA">
        <w:rPr>
          <w:rFonts w:ascii="Times New Roman" w:eastAsia="Times New Roman" w:hAnsi="Times New Roman" w:cs="Times New Roman"/>
          <w:spacing w:val="-2"/>
          <w:sz w:val="28"/>
          <w:szCs w:val="28"/>
        </w:rPr>
        <w:t>Kế hoạch sử dụng đất 05 năm (2026 - 2030) phường Bến Cát, thành phố Hồ Chí Minh</w:t>
      </w:r>
      <w:r w:rsidR="006F4DE3" w:rsidRPr="005B32EA">
        <w:rPr>
          <w:rFonts w:ascii="Times New Roman" w:hAnsi="Times New Roman" w:cs="Times New Roman"/>
          <w:color w:val="111111"/>
          <w:sz w:val="28"/>
          <w:szCs w:val="28"/>
        </w:rPr>
        <w:t xml:space="preserve"> </w:t>
      </w:r>
      <w:r w:rsidR="00C51116" w:rsidRPr="005B32EA">
        <w:rPr>
          <w:rFonts w:ascii="Times New Roman" w:hAnsi="Times New Roman" w:cs="Times New Roman"/>
          <w:color w:val="111111"/>
          <w:sz w:val="28"/>
          <w:szCs w:val="28"/>
        </w:rPr>
        <w:t>như sau:</w:t>
      </w:r>
    </w:p>
    <w:p w14:paraId="17D257C8" w14:textId="238ECBBD" w:rsidR="0065104D" w:rsidRPr="005B32EA" w:rsidRDefault="0065104D" w:rsidP="0065104D">
      <w:pPr>
        <w:spacing w:before="120" w:after="120" w:line="240" w:lineRule="auto"/>
        <w:ind w:firstLine="720"/>
        <w:jc w:val="both"/>
        <w:rPr>
          <w:rFonts w:ascii="Times New Roman" w:eastAsia="Times New Roman" w:hAnsi="Times New Roman" w:cs="Times New Roman"/>
          <w:b/>
          <w:spacing w:val="-2"/>
          <w:sz w:val="28"/>
          <w:szCs w:val="28"/>
        </w:rPr>
      </w:pPr>
      <w:r w:rsidRPr="005B32EA">
        <w:rPr>
          <w:rFonts w:ascii="Times New Roman" w:eastAsia="Times New Roman" w:hAnsi="Times New Roman" w:cs="Times New Roman"/>
          <w:b/>
          <w:spacing w:val="-2"/>
          <w:sz w:val="28"/>
          <w:szCs w:val="28"/>
        </w:rPr>
        <w:t>1. Thông tin người đăng ký</w:t>
      </w:r>
      <w:r w:rsidR="00500663" w:rsidRPr="005B32EA">
        <w:rPr>
          <w:rFonts w:ascii="Times New Roman" w:eastAsia="Times New Roman" w:hAnsi="Times New Roman" w:cs="Times New Roman"/>
          <w:b/>
          <w:spacing w:val="-2"/>
          <w:sz w:val="28"/>
          <w:szCs w:val="28"/>
        </w:rPr>
        <w:t>:</w:t>
      </w:r>
    </w:p>
    <w:p w14:paraId="5190B421" w14:textId="345D2B0D" w:rsidR="00F66EA3" w:rsidRPr="005B32EA" w:rsidRDefault="00F66EA3" w:rsidP="00F66EA3">
      <w:pPr>
        <w:spacing w:before="120" w:after="120" w:line="240" w:lineRule="auto"/>
        <w:ind w:firstLine="720"/>
        <w:jc w:val="both"/>
        <w:rPr>
          <w:rFonts w:ascii="Times New Roman" w:hAnsi="Times New Roman" w:cs="Times New Roman"/>
          <w:w w:val="135"/>
          <w:sz w:val="28"/>
          <w:szCs w:val="28"/>
          <w:lang w:val="vi"/>
        </w:rPr>
      </w:pPr>
      <w:r w:rsidRPr="005B32EA">
        <w:rPr>
          <w:rFonts w:ascii="Times New Roman" w:eastAsia="Times New Roman" w:hAnsi="Times New Roman" w:cs="Times New Roman"/>
          <w:spacing w:val="-2"/>
          <w:sz w:val="28"/>
          <w:szCs w:val="28"/>
        </w:rPr>
        <w:t>Họ và tên/Tên tổ chức:</w:t>
      </w:r>
      <w:r w:rsidRPr="009C3032">
        <w:rPr>
          <w:rFonts w:ascii="Times New Roman" w:hAnsi="Times New Roman" w:cs="Times New Roman"/>
          <w:color w:val="7F7F7F" w:themeColor="text1" w:themeTint="80"/>
          <w:w w:val="135"/>
          <w:sz w:val="28"/>
          <w:szCs w:val="28"/>
          <w:lang w:val="vi"/>
        </w:rPr>
        <w:t>...................................................</w:t>
      </w:r>
      <w:r w:rsidRPr="009C3032">
        <w:rPr>
          <w:rFonts w:ascii="Times New Roman" w:hAnsi="Times New Roman" w:cs="Times New Roman"/>
          <w:color w:val="7F7F7F" w:themeColor="text1" w:themeTint="80"/>
          <w:w w:val="135"/>
          <w:sz w:val="28"/>
          <w:szCs w:val="28"/>
          <w:lang w:val="vi"/>
        </w:rPr>
        <w:t>...........</w:t>
      </w:r>
    </w:p>
    <w:p w14:paraId="754953A8" w14:textId="71179D8E" w:rsidR="002F1A07" w:rsidRPr="009C3032" w:rsidRDefault="003F5165" w:rsidP="003C0E18">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9C3032">
        <w:rPr>
          <w:rFonts w:ascii="Times New Roman" w:hAnsi="Times New Roman" w:cs="Times New Roman"/>
          <w:color w:val="7F7F7F" w:themeColor="text1" w:themeTint="80"/>
          <w:w w:val="135"/>
          <w:sz w:val="28"/>
          <w:szCs w:val="28"/>
          <w:lang w:val="vi"/>
        </w:rPr>
        <w:t>...................................................................................</w:t>
      </w:r>
      <w:r w:rsidRPr="009C3032">
        <w:rPr>
          <w:rFonts w:ascii="Times New Roman" w:hAnsi="Times New Roman" w:cs="Times New Roman"/>
          <w:color w:val="7F7F7F" w:themeColor="text1" w:themeTint="80"/>
          <w:spacing w:val="-2"/>
          <w:w w:val="135"/>
          <w:sz w:val="28"/>
          <w:szCs w:val="28"/>
          <w:lang w:val="vi"/>
        </w:rPr>
        <w:t>.............</w:t>
      </w:r>
    </w:p>
    <w:p w14:paraId="3AA6250B" w14:textId="7DCE2C18" w:rsidR="0065104D" w:rsidRPr="005B32EA" w:rsidRDefault="0065104D" w:rsidP="0065104D">
      <w:pPr>
        <w:spacing w:before="120" w:after="120" w:line="240" w:lineRule="auto"/>
        <w:ind w:firstLine="720"/>
        <w:jc w:val="both"/>
        <w:rPr>
          <w:rFonts w:ascii="Times New Roman" w:hAnsi="Times New Roman" w:cs="Times New Roman"/>
          <w:w w:val="135"/>
          <w:sz w:val="28"/>
          <w:szCs w:val="28"/>
        </w:rPr>
      </w:pPr>
      <w:r w:rsidRPr="005B32EA">
        <w:rPr>
          <w:rFonts w:ascii="Times New Roman" w:eastAsia="Times New Roman" w:hAnsi="Times New Roman" w:cs="Times New Roman"/>
          <w:spacing w:val="-2"/>
          <w:sz w:val="28"/>
          <w:szCs w:val="28"/>
        </w:rPr>
        <w:t xml:space="preserve">Số CCCD/ĐKKD: </w:t>
      </w:r>
      <w:r w:rsidR="00587F33" w:rsidRPr="009C3032">
        <w:rPr>
          <w:rFonts w:ascii="Times New Roman" w:hAnsi="Times New Roman" w:cs="Times New Roman"/>
          <w:color w:val="7F7F7F" w:themeColor="text1" w:themeTint="80"/>
          <w:w w:val="135"/>
          <w:sz w:val="28"/>
          <w:szCs w:val="28"/>
          <w:lang w:val="vi"/>
        </w:rPr>
        <w:t>..............................................................</w:t>
      </w:r>
      <w:r w:rsidR="00587F33" w:rsidRPr="009C3032">
        <w:rPr>
          <w:rFonts w:ascii="Times New Roman" w:hAnsi="Times New Roman" w:cs="Times New Roman"/>
          <w:color w:val="7F7F7F" w:themeColor="text1" w:themeTint="80"/>
          <w:w w:val="135"/>
          <w:sz w:val="28"/>
          <w:szCs w:val="28"/>
        </w:rPr>
        <w:t>....</w:t>
      </w:r>
    </w:p>
    <w:p w14:paraId="17E6B706" w14:textId="77777777" w:rsidR="008D79EE" w:rsidRPr="009C3032" w:rsidRDefault="008D79EE" w:rsidP="008D79EE">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9C3032">
        <w:rPr>
          <w:rFonts w:ascii="Times New Roman" w:hAnsi="Times New Roman" w:cs="Times New Roman"/>
          <w:color w:val="7F7F7F" w:themeColor="text1" w:themeTint="80"/>
          <w:w w:val="135"/>
          <w:sz w:val="28"/>
          <w:szCs w:val="28"/>
          <w:lang w:val="vi"/>
        </w:rPr>
        <w:t>...................................................................................</w:t>
      </w:r>
      <w:r w:rsidRPr="009C3032">
        <w:rPr>
          <w:rFonts w:ascii="Times New Roman" w:hAnsi="Times New Roman" w:cs="Times New Roman"/>
          <w:color w:val="7F7F7F" w:themeColor="text1" w:themeTint="80"/>
          <w:spacing w:val="-2"/>
          <w:w w:val="135"/>
          <w:sz w:val="28"/>
          <w:szCs w:val="28"/>
          <w:lang w:val="vi"/>
        </w:rPr>
        <w:t>.............</w:t>
      </w:r>
    </w:p>
    <w:p w14:paraId="697E9837" w14:textId="4A242ED1" w:rsidR="008D79EE" w:rsidRPr="009C3032" w:rsidRDefault="00C2350D" w:rsidP="00E45C16">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9C3032">
        <w:rPr>
          <w:rFonts w:ascii="Times New Roman" w:hAnsi="Times New Roman" w:cs="Times New Roman"/>
          <w:color w:val="7F7F7F" w:themeColor="text1" w:themeTint="80"/>
          <w:w w:val="135"/>
          <w:sz w:val="28"/>
          <w:szCs w:val="28"/>
          <w:lang w:val="vi"/>
        </w:rPr>
        <w:t>...................................................................................</w:t>
      </w:r>
      <w:r w:rsidRPr="009C3032">
        <w:rPr>
          <w:rFonts w:ascii="Times New Roman" w:hAnsi="Times New Roman" w:cs="Times New Roman"/>
          <w:color w:val="7F7F7F" w:themeColor="text1" w:themeTint="80"/>
          <w:spacing w:val="-2"/>
          <w:w w:val="135"/>
          <w:sz w:val="28"/>
          <w:szCs w:val="28"/>
          <w:lang w:val="vi"/>
        </w:rPr>
        <w:t>.............</w:t>
      </w:r>
    </w:p>
    <w:p w14:paraId="12E7F615" w14:textId="50C2D2D5" w:rsidR="0065104D" w:rsidRPr="005B32EA" w:rsidRDefault="0065104D" w:rsidP="0065104D">
      <w:pPr>
        <w:spacing w:before="120" w:after="120" w:line="240" w:lineRule="auto"/>
        <w:ind w:firstLine="720"/>
        <w:jc w:val="both"/>
        <w:rPr>
          <w:rFonts w:ascii="Times New Roman" w:hAnsi="Times New Roman" w:cs="Times New Roman"/>
          <w:w w:val="135"/>
          <w:sz w:val="28"/>
          <w:szCs w:val="28"/>
          <w:lang w:val="vi"/>
        </w:rPr>
      </w:pPr>
      <w:r w:rsidRPr="005B32EA">
        <w:rPr>
          <w:rFonts w:ascii="Times New Roman" w:eastAsia="Times New Roman" w:hAnsi="Times New Roman" w:cs="Times New Roman"/>
          <w:spacing w:val="-2"/>
          <w:sz w:val="28"/>
          <w:szCs w:val="28"/>
        </w:rPr>
        <w:t xml:space="preserve">Địa chỉ thường trú/trụ sở: </w:t>
      </w:r>
      <w:r w:rsidR="00BC2CCB" w:rsidRPr="009C3032">
        <w:rPr>
          <w:rFonts w:ascii="Times New Roman" w:hAnsi="Times New Roman" w:cs="Times New Roman"/>
          <w:color w:val="7F7F7F" w:themeColor="text1" w:themeTint="80"/>
          <w:w w:val="135"/>
          <w:sz w:val="28"/>
          <w:szCs w:val="28"/>
          <w:lang w:val="vi"/>
        </w:rPr>
        <w:t>...................................................</w:t>
      </w:r>
      <w:r w:rsidR="006A56BC" w:rsidRPr="009C3032">
        <w:rPr>
          <w:rFonts w:ascii="Times New Roman" w:hAnsi="Times New Roman" w:cs="Times New Roman"/>
          <w:color w:val="7F7F7F" w:themeColor="text1" w:themeTint="80"/>
          <w:w w:val="135"/>
          <w:sz w:val="28"/>
          <w:szCs w:val="28"/>
          <w:lang w:val="vi"/>
        </w:rPr>
        <w:t>.......</w:t>
      </w:r>
    </w:p>
    <w:p w14:paraId="7F92DD9C" w14:textId="77777777" w:rsidR="00FD58D6" w:rsidRPr="009C3032" w:rsidRDefault="00FD58D6" w:rsidP="00FD58D6">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9C3032">
        <w:rPr>
          <w:rFonts w:ascii="Times New Roman" w:hAnsi="Times New Roman" w:cs="Times New Roman"/>
          <w:color w:val="7F7F7F" w:themeColor="text1" w:themeTint="80"/>
          <w:w w:val="135"/>
          <w:sz w:val="28"/>
          <w:szCs w:val="28"/>
          <w:lang w:val="vi"/>
        </w:rPr>
        <w:t>...................................................................................</w:t>
      </w:r>
      <w:r w:rsidRPr="009C3032">
        <w:rPr>
          <w:rFonts w:ascii="Times New Roman" w:hAnsi="Times New Roman" w:cs="Times New Roman"/>
          <w:color w:val="7F7F7F" w:themeColor="text1" w:themeTint="80"/>
          <w:spacing w:val="-2"/>
          <w:w w:val="135"/>
          <w:sz w:val="28"/>
          <w:szCs w:val="28"/>
          <w:lang w:val="vi"/>
        </w:rPr>
        <w:t>.............</w:t>
      </w:r>
    </w:p>
    <w:p w14:paraId="5D1F1D3A" w14:textId="3CA7A4A8" w:rsidR="00FD58D6" w:rsidRPr="009C3032" w:rsidRDefault="00FD58D6" w:rsidP="002E1856">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9C3032">
        <w:rPr>
          <w:rFonts w:ascii="Times New Roman" w:hAnsi="Times New Roman" w:cs="Times New Roman"/>
          <w:color w:val="7F7F7F" w:themeColor="text1" w:themeTint="80"/>
          <w:w w:val="135"/>
          <w:sz w:val="28"/>
          <w:szCs w:val="28"/>
          <w:lang w:val="vi"/>
        </w:rPr>
        <w:t>...................................................................................</w:t>
      </w:r>
      <w:r w:rsidRPr="009C3032">
        <w:rPr>
          <w:rFonts w:ascii="Times New Roman" w:hAnsi="Times New Roman" w:cs="Times New Roman"/>
          <w:color w:val="7F7F7F" w:themeColor="text1" w:themeTint="80"/>
          <w:spacing w:val="-2"/>
          <w:w w:val="135"/>
          <w:sz w:val="28"/>
          <w:szCs w:val="28"/>
          <w:lang w:val="vi"/>
        </w:rPr>
        <w:t>.............</w:t>
      </w:r>
    </w:p>
    <w:p w14:paraId="67D84A5C" w14:textId="6F8CB8F9" w:rsidR="0065104D" w:rsidRPr="005B32EA" w:rsidRDefault="0065104D" w:rsidP="0065104D">
      <w:pPr>
        <w:spacing w:before="120" w:after="120" w:line="240" w:lineRule="auto"/>
        <w:ind w:firstLine="720"/>
        <w:jc w:val="both"/>
        <w:rPr>
          <w:rFonts w:ascii="Times New Roman" w:hAnsi="Times New Roman" w:cs="Times New Roman"/>
          <w:w w:val="135"/>
          <w:sz w:val="28"/>
          <w:szCs w:val="28"/>
          <w:lang w:val="vi"/>
        </w:rPr>
      </w:pPr>
      <w:r w:rsidRPr="005B32EA">
        <w:rPr>
          <w:rFonts w:ascii="Times New Roman" w:eastAsia="Times New Roman" w:hAnsi="Times New Roman" w:cs="Times New Roman"/>
          <w:spacing w:val="-2"/>
          <w:sz w:val="28"/>
          <w:szCs w:val="28"/>
        </w:rPr>
        <w:t>Số điện thoại liên hệ:</w:t>
      </w:r>
      <w:r w:rsidRPr="009C3032">
        <w:rPr>
          <w:rFonts w:ascii="Times New Roman" w:eastAsia="Times New Roman" w:hAnsi="Times New Roman" w:cs="Times New Roman"/>
          <w:color w:val="7F7F7F" w:themeColor="text1" w:themeTint="80"/>
          <w:spacing w:val="-2"/>
          <w:sz w:val="28"/>
          <w:szCs w:val="28"/>
        </w:rPr>
        <w:t xml:space="preserve"> </w:t>
      </w:r>
      <w:r w:rsidR="002E1856" w:rsidRPr="009C3032">
        <w:rPr>
          <w:rFonts w:ascii="Times New Roman" w:hAnsi="Times New Roman" w:cs="Times New Roman"/>
          <w:color w:val="7F7F7F" w:themeColor="text1" w:themeTint="80"/>
          <w:w w:val="135"/>
          <w:sz w:val="28"/>
          <w:szCs w:val="28"/>
          <w:lang w:val="vi"/>
        </w:rPr>
        <w:t>..............................................................</w:t>
      </w:r>
    </w:p>
    <w:p w14:paraId="3E120DC4" w14:textId="18C99EB8" w:rsidR="00CB21D2" w:rsidRPr="005B32EA" w:rsidRDefault="00A0308B" w:rsidP="001A694C">
      <w:pPr>
        <w:spacing w:before="120" w:after="120" w:line="240" w:lineRule="auto"/>
        <w:ind w:firstLine="720"/>
        <w:jc w:val="both"/>
        <w:rPr>
          <w:rFonts w:ascii="Times New Roman" w:eastAsia="Times New Roman" w:hAnsi="Times New Roman" w:cs="Times New Roman"/>
          <w:b/>
          <w:spacing w:val="-2"/>
          <w:sz w:val="28"/>
          <w:szCs w:val="28"/>
        </w:rPr>
      </w:pPr>
      <w:r w:rsidRPr="005B32EA">
        <w:rPr>
          <w:rFonts w:ascii="Times New Roman" w:eastAsia="Times New Roman" w:hAnsi="Times New Roman" w:cs="Times New Roman"/>
          <w:b/>
          <w:spacing w:val="-2"/>
          <w:sz w:val="28"/>
          <w:szCs w:val="28"/>
        </w:rPr>
        <w:t xml:space="preserve">2. Thửa đất </w:t>
      </w:r>
      <w:r w:rsidR="001A694C" w:rsidRPr="005B32EA">
        <w:rPr>
          <w:rFonts w:ascii="Times New Roman" w:hAnsi="Times New Roman" w:cs="Times New Roman"/>
          <w:b/>
          <w:color w:val="111111"/>
          <w:sz w:val="28"/>
          <w:szCs w:val="28"/>
        </w:rPr>
        <w:t>đăng ký nhu cầu sử dụng đất</w:t>
      </w:r>
      <w:r w:rsidR="00636053" w:rsidRPr="005B32EA">
        <w:rPr>
          <w:rFonts w:ascii="Times New Roman" w:hAnsi="Times New Roman" w:cs="Times New Roman"/>
          <w:b/>
          <w:color w:val="111111"/>
          <w:sz w:val="28"/>
          <w:szCs w:val="28"/>
        </w:rPr>
        <w:t>:</w:t>
      </w:r>
    </w:p>
    <w:p w14:paraId="27CE214B" w14:textId="5F84AA0B" w:rsidR="000F264F" w:rsidRPr="005B32EA" w:rsidRDefault="00F85C9E" w:rsidP="000F264F">
      <w:pPr>
        <w:spacing w:before="120" w:after="120" w:line="240" w:lineRule="auto"/>
        <w:ind w:firstLine="720"/>
        <w:jc w:val="both"/>
        <w:rPr>
          <w:rFonts w:ascii="Times New Roman" w:hAnsi="Times New Roman" w:cs="Times New Roman"/>
          <w:sz w:val="28"/>
          <w:szCs w:val="28"/>
          <w:lang w:val="vi"/>
        </w:rPr>
      </w:pPr>
      <w:r w:rsidRPr="005B32EA">
        <w:rPr>
          <w:rFonts w:ascii="Times New Roman" w:eastAsia="Times New Roman" w:hAnsi="Times New Roman" w:cs="Times New Roman"/>
          <w:spacing w:val="-2"/>
          <w:sz w:val="28"/>
          <w:szCs w:val="28"/>
        </w:rPr>
        <w:t>- Đ</w:t>
      </w:r>
      <w:r w:rsidRPr="00F85C9E">
        <w:rPr>
          <w:rFonts w:ascii="Times New Roman" w:eastAsia="Times New Roman" w:hAnsi="Times New Roman" w:cs="Times New Roman"/>
          <w:spacing w:val="-2"/>
          <w:sz w:val="28"/>
          <w:szCs w:val="28"/>
        </w:rPr>
        <w:t xml:space="preserve">ịa chỉ thửa đất: </w:t>
      </w:r>
      <w:r w:rsidR="000F264F" w:rsidRPr="005B32EA">
        <w:rPr>
          <w:rFonts w:ascii="Times New Roman" w:hAnsi="Times New Roman" w:cs="Times New Roman"/>
          <w:color w:val="0F0F0F"/>
          <w:w w:val="105"/>
          <w:sz w:val="28"/>
          <w:szCs w:val="28"/>
        </w:rPr>
        <w:t>khu phố</w:t>
      </w:r>
      <w:r w:rsidR="000F264F" w:rsidRPr="003E7099">
        <w:rPr>
          <w:rFonts w:ascii="Times New Roman" w:hAnsi="Times New Roman" w:cs="Times New Roman"/>
          <w:color w:val="7F7F7F" w:themeColor="text1" w:themeTint="80"/>
          <w:w w:val="105"/>
          <w:sz w:val="28"/>
          <w:szCs w:val="28"/>
        </w:rPr>
        <w:t>………</w:t>
      </w:r>
      <w:r w:rsidR="000F264F" w:rsidRPr="003E7099">
        <w:rPr>
          <w:rFonts w:ascii="Times New Roman" w:hAnsi="Times New Roman" w:cs="Times New Roman"/>
          <w:color w:val="7F7F7F" w:themeColor="text1" w:themeTint="80"/>
          <w:w w:val="105"/>
          <w:sz w:val="28"/>
          <w:szCs w:val="28"/>
        </w:rPr>
        <w:t>……</w:t>
      </w:r>
      <w:r w:rsidR="000F264F" w:rsidRPr="005B32EA">
        <w:rPr>
          <w:rFonts w:ascii="Times New Roman" w:eastAsia="Times New Roman" w:hAnsi="Times New Roman" w:cs="Times New Roman"/>
          <w:sz w:val="28"/>
          <w:szCs w:val="28"/>
        </w:rPr>
        <w:t>, phường</w:t>
      </w:r>
      <w:r w:rsidR="000F264F" w:rsidRPr="005B32EA">
        <w:rPr>
          <w:rFonts w:ascii="Times New Roman" w:eastAsia="Times New Roman" w:hAnsi="Times New Roman" w:cs="Times New Roman"/>
          <w:spacing w:val="-2"/>
          <w:sz w:val="28"/>
          <w:szCs w:val="28"/>
        </w:rPr>
        <w:t xml:space="preserve"> Bến Cát, thành phố Hồ Chí Minh.</w:t>
      </w:r>
    </w:p>
    <w:p w14:paraId="19EC9EFB" w14:textId="43696438" w:rsidR="00954984" w:rsidRPr="003E7099" w:rsidRDefault="00954984" w:rsidP="00954984">
      <w:pPr>
        <w:spacing w:before="120" w:after="120" w:line="240" w:lineRule="auto"/>
        <w:ind w:firstLine="720"/>
        <w:jc w:val="both"/>
        <w:rPr>
          <w:rFonts w:ascii="Times New Roman" w:hAnsi="Times New Roman" w:cs="Times New Roman"/>
          <w:color w:val="7F7F7F" w:themeColor="text1" w:themeTint="80"/>
          <w:w w:val="135"/>
          <w:sz w:val="28"/>
          <w:szCs w:val="28"/>
        </w:rPr>
      </w:pPr>
      <w:r w:rsidRPr="005B32EA">
        <w:rPr>
          <w:rFonts w:ascii="Times New Roman" w:eastAsia="Times New Roman" w:hAnsi="Times New Roman" w:cs="Times New Roman"/>
          <w:spacing w:val="-2"/>
          <w:sz w:val="28"/>
          <w:szCs w:val="28"/>
        </w:rPr>
        <w:t xml:space="preserve">- </w:t>
      </w:r>
      <w:r w:rsidRPr="00F85C9E">
        <w:rPr>
          <w:rFonts w:ascii="Times New Roman" w:eastAsia="Times New Roman" w:hAnsi="Times New Roman" w:cs="Times New Roman"/>
          <w:spacing w:val="-2"/>
          <w:sz w:val="28"/>
          <w:szCs w:val="28"/>
        </w:rPr>
        <w:t xml:space="preserve">Số thửa: </w:t>
      </w:r>
      <w:r w:rsidRPr="003E7099">
        <w:rPr>
          <w:rFonts w:ascii="Times New Roman" w:hAnsi="Times New Roman" w:cs="Times New Roman"/>
          <w:color w:val="7F7F7F" w:themeColor="text1" w:themeTint="80"/>
          <w:w w:val="135"/>
          <w:sz w:val="28"/>
          <w:szCs w:val="28"/>
          <w:lang w:val="vi"/>
        </w:rPr>
        <w:t>..............................................................</w:t>
      </w:r>
      <w:r w:rsidRPr="003E7099">
        <w:rPr>
          <w:rFonts w:ascii="Times New Roman" w:hAnsi="Times New Roman" w:cs="Times New Roman"/>
          <w:color w:val="7F7F7F" w:themeColor="text1" w:themeTint="80"/>
          <w:w w:val="135"/>
          <w:sz w:val="28"/>
          <w:szCs w:val="28"/>
        </w:rPr>
        <w:t>..............</w:t>
      </w:r>
    </w:p>
    <w:p w14:paraId="5BA71202" w14:textId="2A2C3A0F" w:rsidR="00F85C9E" w:rsidRPr="00F85C9E" w:rsidRDefault="00F82843" w:rsidP="000926CF">
      <w:pPr>
        <w:spacing w:before="120" w:after="120" w:line="240" w:lineRule="auto"/>
        <w:ind w:firstLine="720"/>
        <w:jc w:val="both"/>
        <w:rPr>
          <w:rFonts w:ascii="Times New Roman" w:eastAsia="Times New Roman" w:hAnsi="Times New Roman" w:cs="Times New Roman"/>
          <w:spacing w:val="-2"/>
          <w:sz w:val="28"/>
          <w:szCs w:val="28"/>
        </w:rPr>
      </w:pPr>
      <w:r w:rsidRPr="005B32EA">
        <w:rPr>
          <w:rFonts w:ascii="Times New Roman" w:hAnsi="Times New Roman" w:cs="Times New Roman"/>
          <w:w w:val="135"/>
          <w:sz w:val="28"/>
          <w:szCs w:val="28"/>
        </w:rPr>
        <w:t>-</w:t>
      </w:r>
      <w:r w:rsidRPr="005B32EA">
        <w:rPr>
          <w:rFonts w:ascii="Times New Roman" w:eastAsia="Times New Roman" w:hAnsi="Times New Roman" w:cs="Times New Roman"/>
          <w:spacing w:val="-2"/>
          <w:sz w:val="28"/>
          <w:szCs w:val="28"/>
        </w:rPr>
        <w:t xml:space="preserve"> </w:t>
      </w:r>
      <w:r w:rsidRPr="00F85C9E">
        <w:rPr>
          <w:rFonts w:ascii="Times New Roman" w:eastAsia="Times New Roman" w:hAnsi="Times New Roman" w:cs="Times New Roman"/>
          <w:spacing w:val="-2"/>
          <w:sz w:val="28"/>
          <w:szCs w:val="28"/>
        </w:rPr>
        <w:t>Tờ bản đồ số:</w:t>
      </w:r>
      <w:r w:rsidR="000A0CDB" w:rsidRPr="003E7099">
        <w:rPr>
          <w:rFonts w:ascii="Times New Roman" w:hAnsi="Times New Roman" w:cs="Times New Roman"/>
          <w:color w:val="7F7F7F" w:themeColor="text1" w:themeTint="80"/>
          <w:w w:val="135"/>
          <w:sz w:val="28"/>
          <w:szCs w:val="28"/>
          <w:lang w:val="vi"/>
        </w:rPr>
        <w:t xml:space="preserve"> </w:t>
      </w:r>
      <w:r w:rsidR="000A0CDB" w:rsidRPr="003E7099">
        <w:rPr>
          <w:rFonts w:ascii="Times New Roman" w:hAnsi="Times New Roman" w:cs="Times New Roman"/>
          <w:color w:val="7F7F7F" w:themeColor="text1" w:themeTint="80"/>
          <w:w w:val="135"/>
          <w:sz w:val="28"/>
          <w:szCs w:val="28"/>
          <w:lang w:val="vi"/>
        </w:rPr>
        <w:t>..............................................................</w:t>
      </w:r>
      <w:r w:rsidR="002B2449" w:rsidRPr="003E7099">
        <w:rPr>
          <w:rFonts w:ascii="Times New Roman" w:hAnsi="Times New Roman" w:cs="Times New Roman"/>
          <w:color w:val="7F7F7F" w:themeColor="text1" w:themeTint="80"/>
          <w:w w:val="135"/>
          <w:sz w:val="28"/>
          <w:szCs w:val="28"/>
        </w:rPr>
        <w:t>........</w:t>
      </w:r>
    </w:p>
    <w:p w14:paraId="0D748F6D" w14:textId="0D17E85B" w:rsidR="00F85C9E" w:rsidRPr="00F85C9E" w:rsidRDefault="000926CF" w:rsidP="000926CF">
      <w:pPr>
        <w:spacing w:before="120" w:after="120" w:line="240" w:lineRule="auto"/>
        <w:ind w:firstLine="720"/>
        <w:jc w:val="both"/>
        <w:rPr>
          <w:rFonts w:ascii="Times New Roman" w:eastAsia="Times New Roman" w:hAnsi="Times New Roman" w:cs="Times New Roman"/>
          <w:spacing w:val="-2"/>
          <w:sz w:val="28"/>
          <w:szCs w:val="28"/>
        </w:rPr>
      </w:pPr>
      <w:r w:rsidRPr="005B32EA">
        <w:rPr>
          <w:rFonts w:ascii="Times New Roman" w:eastAsia="Times New Roman" w:hAnsi="Times New Roman" w:cs="Times New Roman"/>
          <w:spacing w:val="-2"/>
          <w:sz w:val="28"/>
          <w:szCs w:val="28"/>
        </w:rPr>
        <w:t xml:space="preserve">- </w:t>
      </w:r>
      <w:r w:rsidR="00F85C9E" w:rsidRPr="00F85C9E">
        <w:rPr>
          <w:rFonts w:ascii="Times New Roman" w:eastAsia="Times New Roman" w:hAnsi="Times New Roman" w:cs="Times New Roman"/>
          <w:spacing w:val="-2"/>
          <w:sz w:val="28"/>
          <w:szCs w:val="28"/>
        </w:rPr>
        <w:t>Diện tích</w:t>
      </w:r>
      <w:r w:rsidR="005F753A" w:rsidRPr="005B32EA">
        <w:rPr>
          <w:rFonts w:ascii="Times New Roman" w:eastAsia="Times New Roman" w:hAnsi="Times New Roman" w:cs="Times New Roman"/>
          <w:spacing w:val="-2"/>
          <w:sz w:val="28"/>
          <w:szCs w:val="28"/>
        </w:rPr>
        <w:t xml:space="preserve"> đăng ký</w:t>
      </w:r>
      <w:r w:rsidR="00F85C9E" w:rsidRPr="00F85C9E">
        <w:rPr>
          <w:rFonts w:ascii="Times New Roman" w:eastAsia="Times New Roman" w:hAnsi="Times New Roman" w:cs="Times New Roman"/>
          <w:spacing w:val="-2"/>
          <w:sz w:val="28"/>
          <w:szCs w:val="28"/>
        </w:rPr>
        <w:t xml:space="preserve">: </w:t>
      </w:r>
      <w:r w:rsidR="00F85C9E" w:rsidRPr="00F85C9E">
        <w:rPr>
          <w:rFonts w:ascii="Times New Roman" w:eastAsia="Times New Roman" w:hAnsi="Times New Roman" w:cs="Times New Roman"/>
          <w:color w:val="7F7F7F" w:themeColor="text1" w:themeTint="80"/>
          <w:spacing w:val="-2"/>
          <w:sz w:val="28"/>
          <w:szCs w:val="28"/>
        </w:rPr>
        <w:t>…</w:t>
      </w:r>
      <w:r w:rsidR="0055033A" w:rsidRPr="003E7099">
        <w:rPr>
          <w:rFonts w:ascii="Times New Roman" w:eastAsia="Times New Roman" w:hAnsi="Times New Roman" w:cs="Times New Roman"/>
          <w:color w:val="7F7F7F" w:themeColor="text1" w:themeTint="80"/>
          <w:spacing w:val="-2"/>
          <w:sz w:val="28"/>
          <w:szCs w:val="28"/>
        </w:rPr>
        <w:t>…………</w:t>
      </w:r>
      <w:r w:rsidR="00F85C9E" w:rsidRPr="00F85C9E">
        <w:rPr>
          <w:rFonts w:ascii="Times New Roman" w:eastAsia="Times New Roman" w:hAnsi="Times New Roman" w:cs="Times New Roman"/>
          <w:spacing w:val="-2"/>
          <w:sz w:val="28"/>
          <w:szCs w:val="28"/>
        </w:rPr>
        <w:t>m²</w:t>
      </w:r>
    </w:p>
    <w:p w14:paraId="48DDE090" w14:textId="21C6BE68" w:rsidR="009D676C" w:rsidRPr="005B32EA" w:rsidRDefault="009D676C" w:rsidP="009D676C">
      <w:pPr>
        <w:spacing w:before="120" w:after="120" w:line="240" w:lineRule="auto"/>
        <w:ind w:firstLine="720"/>
        <w:jc w:val="both"/>
        <w:rPr>
          <w:rFonts w:ascii="Times New Roman" w:hAnsi="Times New Roman" w:cs="Times New Roman"/>
          <w:w w:val="135"/>
          <w:sz w:val="28"/>
          <w:szCs w:val="28"/>
          <w:lang w:val="vi"/>
        </w:rPr>
      </w:pPr>
      <w:r w:rsidRPr="005B32EA">
        <w:rPr>
          <w:rFonts w:ascii="Times New Roman" w:eastAsia="Times New Roman" w:hAnsi="Times New Roman" w:cs="Times New Roman"/>
          <w:spacing w:val="-2"/>
          <w:sz w:val="28"/>
          <w:szCs w:val="28"/>
        </w:rPr>
        <w:t xml:space="preserve">- </w:t>
      </w:r>
      <w:r w:rsidRPr="00F85C9E">
        <w:rPr>
          <w:rFonts w:ascii="Times New Roman" w:eastAsia="Times New Roman" w:hAnsi="Times New Roman" w:cs="Times New Roman"/>
          <w:spacing w:val="-2"/>
          <w:sz w:val="28"/>
          <w:szCs w:val="28"/>
        </w:rPr>
        <w:t xml:space="preserve">Mục đích sử dụng </w:t>
      </w:r>
      <w:r w:rsidRPr="005B32EA">
        <w:rPr>
          <w:rFonts w:ascii="Times New Roman" w:eastAsia="Times New Roman" w:hAnsi="Times New Roman" w:cs="Times New Roman"/>
          <w:spacing w:val="-2"/>
          <w:sz w:val="28"/>
          <w:szCs w:val="28"/>
        </w:rPr>
        <w:t>đất</w:t>
      </w:r>
      <w:r w:rsidR="00FD46AA" w:rsidRPr="005B32EA">
        <w:rPr>
          <w:rFonts w:ascii="Times New Roman" w:eastAsia="Times New Roman" w:hAnsi="Times New Roman" w:cs="Times New Roman"/>
          <w:spacing w:val="-2"/>
          <w:sz w:val="28"/>
          <w:szCs w:val="28"/>
        </w:rPr>
        <w:t xml:space="preserve"> theo Giấy chứng nhận</w:t>
      </w:r>
      <w:r w:rsidRPr="00F85C9E">
        <w:rPr>
          <w:rFonts w:ascii="Times New Roman" w:eastAsia="Times New Roman" w:hAnsi="Times New Roman" w:cs="Times New Roman"/>
          <w:spacing w:val="-2"/>
          <w:sz w:val="28"/>
          <w:szCs w:val="28"/>
        </w:rPr>
        <w:t>:</w:t>
      </w:r>
      <w:r w:rsidR="004243AC" w:rsidRPr="005B32EA">
        <w:rPr>
          <w:rFonts w:ascii="Times New Roman" w:hAnsi="Times New Roman" w:cs="Times New Roman"/>
          <w:w w:val="135"/>
          <w:sz w:val="28"/>
          <w:szCs w:val="28"/>
          <w:lang w:val="vi"/>
        </w:rPr>
        <w:t xml:space="preserve"> </w:t>
      </w:r>
      <w:r w:rsidR="004243AC" w:rsidRPr="003E7099">
        <w:rPr>
          <w:rFonts w:ascii="Times New Roman" w:hAnsi="Times New Roman" w:cs="Times New Roman"/>
          <w:color w:val="7F7F7F" w:themeColor="text1" w:themeTint="80"/>
          <w:w w:val="135"/>
          <w:sz w:val="28"/>
          <w:szCs w:val="28"/>
          <w:lang w:val="vi"/>
        </w:rPr>
        <w:t>...................</w:t>
      </w:r>
      <w:r w:rsidR="008515D3" w:rsidRPr="003E7099">
        <w:rPr>
          <w:rFonts w:ascii="Times New Roman" w:hAnsi="Times New Roman" w:cs="Times New Roman"/>
          <w:color w:val="7F7F7F" w:themeColor="text1" w:themeTint="80"/>
          <w:w w:val="135"/>
          <w:sz w:val="28"/>
          <w:szCs w:val="28"/>
          <w:lang w:val="vi"/>
        </w:rPr>
        <w:t>...............</w:t>
      </w:r>
    </w:p>
    <w:p w14:paraId="125C742D" w14:textId="2780632C" w:rsidR="00F76C91" w:rsidRPr="005B32EA" w:rsidRDefault="00F76C91" w:rsidP="00CF020E">
      <w:pPr>
        <w:spacing w:before="120" w:after="120" w:line="240" w:lineRule="auto"/>
        <w:jc w:val="both"/>
        <w:rPr>
          <w:rFonts w:ascii="Times New Roman" w:hAnsi="Times New Roman" w:cs="Times New Roman"/>
          <w:spacing w:val="-2"/>
          <w:w w:val="135"/>
          <w:sz w:val="28"/>
          <w:szCs w:val="28"/>
          <w:lang w:val="vi"/>
        </w:rPr>
      </w:pPr>
      <w:r w:rsidRPr="005B32EA">
        <w:rPr>
          <w:rFonts w:ascii="Times New Roman" w:hAnsi="Times New Roman" w:cs="Times New Roman"/>
          <w:w w:val="135"/>
          <w:sz w:val="28"/>
          <w:szCs w:val="28"/>
          <w:lang w:val="vi"/>
        </w:rPr>
        <w:t>..</w:t>
      </w:r>
      <w:r w:rsidRPr="003E7099">
        <w:rPr>
          <w:rFonts w:ascii="Times New Roman" w:hAnsi="Times New Roman" w:cs="Times New Roman"/>
          <w:color w:val="7F7F7F" w:themeColor="text1" w:themeTint="80"/>
          <w:w w:val="135"/>
          <w:sz w:val="28"/>
          <w:szCs w:val="28"/>
          <w:lang w:val="vi"/>
        </w:rPr>
        <w:t>.................................................................................</w:t>
      </w:r>
      <w:r w:rsidRPr="003E7099">
        <w:rPr>
          <w:rFonts w:ascii="Times New Roman" w:hAnsi="Times New Roman" w:cs="Times New Roman"/>
          <w:color w:val="7F7F7F" w:themeColor="text1" w:themeTint="80"/>
          <w:spacing w:val="-2"/>
          <w:w w:val="135"/>
          <w:sz w:val="28"/>
          <w:szCs w:val="28"/>
          <w:lang w:val="vi"/>
        </w:rPr>
        <w:t>.............</w:t>
      </w:r>
    </w:p>
    <w:p w14:paraId="4BAEF9C0" w14:textId="60F927CE" w:rsidR="00F85C9E" w:rsidRPr="00F85C9E" w:rsidRDefault="0078767F" w:rsidP="00F85C9E">
      <w:pPr>
        <w:spacing w:before="120" w:after="120" w:line="240" w:lineRule="auto"/>
        <w:ind w:firstLine="720"/>
        <w:jc w:val="both"/>
        <w:rPr>
          <w:rFonts w:ascii="Times New Roman" w:eastAsia="Times New Roman" w:hAnsi="Times New Roman" w:cs="Times New Roman"/>
          <w:spacing w:val="-2"/>
          <w:sz w:val="28"/>
          <w:szCs w:val="28"/>
        </w:rPr>
      </w:pPr>
      <w:r w:rsidRPr="005B32EA">
        <w:rPr>
          <w:rFonts w:ascii="Times New Roman" w:eastAsia="Times New Roman" w:hAnsi="Times New Roman" w:cs="Times New Roman"/>
          <w:spacing w:val="-2"/>
          <w:sz w:val="28"/>
          <w:szCs w:val="28"/>
        </w:rPr>
        <w:t xml:space="preserve">- </w:t>
      </w:r>
      <w:r w:rsidR="006068D4" w:rsidRPr="005B32EA">
        <w:rPr>
          <w:rFonts w:ascii="Times New Roman" w:eastAsia="Times New Roman" w:hAnsi="Times New Roman" w:cs="Times New Roman"/>
          <w:spacing w:val="-2"/>
          <w:sz w:val="28"/>
          <w:szCs w:val="28"/>
        </w:rPr>
        <w:t xml:space="preserve">Hiện trạng </w:t>
      </w:r>
      <w:r w:rsidR="00F85C9E" w:rsidRPr="00F85C9E">
        <w:rPr>
          <w:rFonts w:ascii="Times New Roman" w:eastAsia="Times New Roman" w:hAnsi="Times New Roman" w:cs="Times New Roman"/>
          <w:spacing w:val="-2"/>
          <w:sz w:val="28"/>
          <w:szCs w:val="28"/>
        </w:rPr>
        <w:t>sử dụng</w:t>
      </w:r>
      <w:r w:rsidR="006068D4" w:rsidRPr="005B32EA">
        <w:rPr>
          <w:rFonts w:ascii="Times New Roman" w:eastAsia="Times New Roman" w:hAnsi="Times New Roman" w:cs="Times New Roman"/>
          <w:spacing w:val="-2"/>
          <w:sz w:val="28"/>
          <w:szCs w:val="28"/>
        </w:rPr>
        <w:t xml:space="preserve"> đất</w:t>
      </w:r>
      <w:r w:rsidR="00891DAA" w:rsidRPr="005B32EA">
        <w:rPr>
          <w:rStyle w:val="FootnoteReference"/>
          <w:rFonts w:ascii="Times New Roman" w:eastAsia="Times New Roman" w:hAnsi="Times New Roman" w:cs="Times New Roman"/>
          <w:spacing w:val="-2"/>
          <w:sz w:val="28"/>
          <w:szCs w:val="28"/>
        </w:rPr>
        <w:footnoteReference w:id="1"/>
      </w:r>
      <w:r w:rsidR="00D432FD">
        <w:rPr>
          <w:rFonts w:ascii="Times New Roman" w:eastAsia="Times New Roman" w:hAnsi="Times New Roman" w:cs="Times New Roman"/>
          <w:spacing w:val="-2"/>
          <w:sz w:val="28"/>
          <w:szCs w:val="28"/>
        </w:rPr>
        <w:t>:</w:t>
      </w:r>
      <w:r w:rsidR="00D43B7E" w:rsidRPr="003E7099">
        <w:rPr>
          <w:rFonts w:ascii="Times New Roman" w:eastAsia="Times New Roman" w:hAnsi="Times New Roman" w:cs="Times New Roman"/>
          <w:color w:val="7F7F7F" w:themeColor="text1" w:themeTint="80"/>
          <w:spacing w:val="-2"/>
          <w:sz w:val="28"/>
          <w:szCs w:val="28"/>
        </w:rPr>
        <w:t>………………………………………</w:t>
      </w:r>
      <w:r w:rsidR="0070410B" w:rsidRPr="003E7099">
        <w:rPr>
          <w:rFonts w:ascii="Times New Roman" w:eastAsia="Times New Roman" w:hAnsi="Times New Roman" w:cs="Times New Roman"/>
          <w:color w:val="7F7F7F" w:themeColor="text1" w:themeTint="80"/>
          <w:spacing w:val="-2"/>
          <w:sz w:val="28"/>
          <w:szCs w:val="28"/>
        </w:rPr>
        <w:t>…</w:t>
      </w:r>
      <w:r w:rsidR="009C0708" w:rsidRPr="003E7099">
        <w:rPr>
          <w:rFonts w:ascii="Times New Roman" w:eastAsia="Times New Roman" w:hAnsi="Times New Roman" w:cs="Times New Roman"/>
          <w:color w:val="7F7F7F" w:themeColor="text1" w:themeTint="80"/>
          <w:spacing w:val="-2"/>
          <w:sz w:val="28"/>
          <w:szCs w:val="28"/>
        </w:rPr>
        <w:t>………</w:t>
      </w:r>
      <w:r w:rsidR="00D432FD" w:rsidRPr="003E7099">
        <w:rPr>
          <w:rFonts w:ascii="Times New Roman" w:eastAsia="Times New Roman" w:hAnsi="Times New Roman" w:cs="Times New Roman"/>
          <w:color w:val="7F7F7F" w:themeColor="text1" w:themeTint="80"/>
          <w:spacing w:val="-2"/>
          <w:sz w:val="28"/>
          <w:szCs w:val="28"/>
        </w:rPr>
        <w:t>…</w:t>
      </w:r>
    </w:p>
    <w:p w14:paraId="350C0E84" w14:textId="2A9B6F61" w:rsidR="00180A4B" w:rsidRPr="001E0A4E" w:rsidRDefault="00BD53EE" w:rsidP="00F85C9E">
      <w:pPr>
        <w:spacing w:before="120" w:after="120" w:line="240" w:lineRule="auto"/>
        <w:ind w:firstLine="720"/>
        <w:jc w:val="both"/>
        <w:rPr>
          <w:rFonts w:ascii="Times New Roman" w:hAnsi="Times New Roman" w:cs="Times New Roman"/>
          <w:color w:val="7F7F7F" w:themeColor="text1" w:themeTint="80"/>
          <w:w w:val="135"/>
          <w:sz w:val="28"/>
          <w:szCs w:val="28"/>
        </w:rPr>
      </w:pPr>
      <w:r w:rsidRPr="005B32EA">
        <w:rPr>
          <w:rFonts w:ascii="Times New Roman" w:eastAsia="Times New Roman" w:hAnsi="Times New Roman" w:cs="Times New Roman"/>
          <w:spacing w:val="-2"/>
          <w:sz w:val="28"/>
          <w:szCs w:val="28"/>
        </w:rPr>
        <w:lastRenderedPageBreak/>
        <w:t>-</w:t>
      </w:r>
      <w:r w:rsidR="00F85C9E" w:rsidRPr="00F85C9E">
        <w:rPr>
          <w:rFonts w:ascii="Times New Roman" w:eastAsia="Times New Roman" w:hAnsi="Times New Roman" w:cs="Times New Roman"/>
          <w:spacing w:val="-2"/>
          <w:sz w:val="28"/>
          <w:szCs w:val="28"/>
        </w:rPr>
        <w:t xml:space="preserve"> Mục đích đề nghị điều chỉnh</w:t>
      </w:r>
      <w:r w:rsidR="00F848BC" w:rsidRPr="005B32EA">
        <w:rPr>
          <w:rStyle w:val="FootnoteReference"/>
          <w:rFonts w:ascii="Times New Roman" w:eastAsia="Times New Roman" w:hAnsi="Times New Roman" w:cs="Times New Roman"/>
          <w:spacing w:val="-2"/>
          <w:sz w:val="28"/>
          <w:szCs w:val="28"/>
        </w:rPr>
        <w:footnoteReference w:id="2"/>
      </w:r>
      <w:r w:rsidR="00F85C9E" w:rsidRPr="00F85C9E">
        <w:rPr>
          <w:rFonts w:ascii="Times New Roman" w:eastAsia="Times New Roman" w:hAnsi="Times New Roman" w:cs="Times New Roman"/>
          <w:spacing w:val="-2"/>
          <w:sz w:val="28"/>
          <w:szCs w:val="28"/>
        </w:rPr>
        <w:t xml:space="preserve">: </w:t>
      </w:r>
      <w:r w:rsidR="003B32DD" w:rsidRPr="001E0A4E">
        <w:rPr>
          <w:rFonts w:ascii="Times New Roman" w:hAnsi="Times New Roman" w:cs="Times New Roman"/>
          <w:color w:val="7F7F7F" w:themeColor="text1" w:themeTint="80"/>
          <w:w w:val="135"/>
          <w:sz w:val="28"/>
          <w:szCs w:val="28"/>
          <w:lang w:val="vi"/>
        </w:rPr>
        <w:t>..................</w:t>
      </w:r>
      <w:r w:rsidR="00A8489D" w:rsidRPr="001E0A4E">
        <w:rPr>
          <w:rFonts w:ascii="Times New Roman" w:hAnsi="Times New Roman" w:cs="Times New Roman"/>
          <w:color w:val="7F7F7F" w:themeColor="text1" w:themeTint="80"/>
          <w:w w:val="135"/>
          <w:sz w:val="28"/>
          <w:szCs w:val="28"/>
          <w:lang w:val="vi"/>
        </w:rPr>
        <w:t>...............................</w:t>
      </w:r>
      <w:r w:rsidR="000A3542" w:rsidRPr="001E0A4E">
        <w:rPr>
          <w:rFonts w:ascii="Times New Roman" w:hAnsi="Times New Roman" w:cs="Times New Roman"/>
          <w:color w:val="7F7F7F" w:themeColor="text1" w:themeTint="80"/>
          <w:w w:val="135"/>
          <w:sz w:val="28"/>
          <w:szCs w:val="28"/>
        </w:rPr>
        <w:t>...</w:t>
      </w:r>
    </w:p>
    <w:p w14:paraId="32012A60" w14:textId="3E3BA92E" w:rsidR="00A444C7" w:rsidRPr="001E0A4E" w:rsidRDefault="00A444C7" w:rsidP="007D73A3">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62E92081" w14:textId="1B9E9E40" w:rsidR="00EA2478" w:rsidRPr="005B32EA" w:rsidRDefault="00EA2478" w:rsidP="00D655DD">
      <w:pPr>
        <w:spacing w:before="120" w:after="120" w:line="240" w:lineRule="auto"/>
        <w:ind w:firstLine="720"/>
        <w:jc w:val="both"/>
        <w:rPr>
          <w:b/>
          <w:sz w:val="28"/>
          <w:szCs w:val="28"/>
        </w:rPr>
      </w:pPr>
      <w:r w:rsidRPr="005B32EA">
        <w:rPr>
          <w:rFonts w:ascii="Times New Roman" w:hAnsi="Times New Roman" w:cs="Times New Roman"/>
          <w:b/>
          <w:color w:val="111111"/>
          <w:sz w:val="28"/>
          <w:szCs w:val="28"/>
        </w:rPr>
        <w:t xml:space="preserve">3. Lý do </w:t>
      </w:r>
      <w:r w:rsidR="00717326" w:rsidRPr="005B32EA">
        <w:rPr>
          <w:rFonts w:ascii="Times New Roman" w:hAnsi="Times New Roman" w:cs="Times New Roman"/>
          <w:b/>
          <w:color w:val="111111"/>
          <w:sz w:val="28"/>
          <w:szCs w:val="28"/>
        </w:rPr>
        <w:t>đăng ký nhu cầu sử dụng đất</w:t>
      </w:r>
      <w:r w:rsidR="006F7169" w:rsidRPr="005B32EA">
        <w:rPr>
          <w:rStyle w:val="FootnoteReference"/>
          <w:rFonts w:ascii="Times New Roman" w:hAnsi="Times New Roman" w:cs="Times New Roman"/>
          <w:b/>
          <w:color w:val="111111"/>
          <w:sz w:val="28"/>
          <w:szCs w:val="28"/>
        </w:rPr>
        <w:footnoteReference w:id="3"/>
      </w:r>
      <w:r w:rsidR="00FA1C7D" w:rsidRPr="005B32EA">
        <w:rPr>
          <w:rFonts w:ascii="Times New Roman" w:hAnsi="Times New Roman" w:cs="Times New Roman"/>
          <w:b/>
          <w:color w:val="111111"/>
          <w:sz w:val="28"/>
          <w:szCs w:val="28"/>
        </w:rPr>
        <w:t>:</w:t>
      </w:r>
    </w:p>
    <w:p w14:paraId="28B5D407" w14:textId="77777777" w:rsidR="00A026CF" w:rsidRPr="001E0A4E" w:rsidRDefault="00A026CF" w:rsidP="00A026CF">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6293D2C7" w14:textId="77777777" w:rsidR="00A026CF" w:rsidRPr="001E0A4E" w:rsidRDefault="00A026CF" w:rsidP="00A026CF">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5C0A0C02" w14:textId="77777777" w:rsidR="00A026CF" w:rsidRPr="001E0A4E" w:rsidRDefault="00A026CF" w:rsidP="00A026CF">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087BA244" w14:textId="77777777" w:rsidR="00A026CF" w:rsidRPr="001E0A4E" w:rsidRDefault="00A026CF" w:rsidP="00A026CF">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0A0CAFA5" w14:textId="77777777" w:rsidR="00A026CF" w:rsidRPr="001E0A4E" w:rsidRDefault="00A026CF" w:rsidP="00A026CF">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23BB1579" w14:textId="77777777" w:rsidR="00A026CF" w:rsidRPr="001E0A4E" w:rsidRDefault="00A026CF" w:rsidP="00A026CF">
      <w:pPr>
        <w:spacing w:before="120" w:after="120" w:line="240" w:lineRule="auto"/>
        <w:jc w:val="both"/>
        <w:rPr>
          <w:rFonts w:ascii="Times New Roman" w:hAnsi="Times New Roman" w:cs="Times New Roman"/>
          <w:color w:val="7F7F7F" w:themeColor="text1" w:themeTint="80"/>
          <w:spacing w:val="-2"/>
          <w:w w:val="135"/>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0841C269" w14:textId="37EB24DC" w:rsidR="00D06CEA" w:rsidRPr="005B32EA" w:rsidRDefault="00C20D11" w:rsidP="00B1127D">
      <w:pPr>
        <w:spacing w:before="120" w:after="120" w:line="240" w:lineRule="auto"/>
        <w:ind w:firstLine="720"/>
        <w:jc w:val="both"/>
        <w:rPr>
          <w:rFonts w:ascii="Times New Roman" w:hAnsi="Times New Roman" w:cs="Times New Roman"/>
          <w:b/>
          <w:color w:val="111111"/>
          <w:sz w:val="28"/>
          <w:szCs w:val="28"/>
        </w:rPr>
      </w:pPr>
      <w:r w:rsidRPr="005B32EA">
        <w:rPr>
          <w:rFonts w:ascii="Times New Roman" w:hAnsi="Times New Roman" w:cs="Times New Roman"/>
          <w:b/>
          <w:color w:val="111111"/>
          <w:sz w:val="28"/>
          <w:szCs w:val="28"/>
        </w:rPr>
        <w:t xml:space="preserve">4. </w:t>
      </w:r>
      <w:r w:rsidR="00DF0A19" w:rsidRPr="005B32EA">
        <w:rPr>
          <w:rFonts w:ascii="Times New Roman" w:hAnsi="Times New Roman" w:cs="Times New Roman"/>
          <w:b/>
          <w:color w:val="111111"/>
          <w:sz w:val="28"/>
          <w:szCs w:val="28"/>
        </w:rPr>
        <w:t xml:space="preserve">Các </w:t>
      </w:r>
      <w:r w:rsidRPr="005B32EA">
        <w:rPr>
          <w:rFonts w:ascii="Times New Roman" w:hAnsi="Times New Roman" w:cs="Times New Roman"/>
          <w:b/>
          <w:color w:val="111111"/>
          <w:sz w:val="28"/>
          <w:szCs w:val="28"/>
        </w:rPr>
        <w:t>hồ sơ</w:t>
      </w:r>
      <w:r w:rsidR="00926A14" w:rsidRPr="005B32EA">
        <w:rPr>
          <w:rFonts w:ascii="Times New Roman" w:hAnsi="Times New Roman" w:cs="Times New Roman"/>
          <w:b/>
          <w:color w:val="111111"/>
          <w:sz w:val="28"/>
          <w:szCs w:val="28"/>
        </w:rPr>
        <w:t xml:space="preserve">, </w:t>
      </w:r>
      <w:r w:rsidR="004A76AE" w:rsidRPr="005B32EA">
        <w:rPr>
          <w:rFonts w:ascii="Times New Roman" w:hAnsi="Times New Roman" w:cs="Times New Roman"/>
          <w:b/>
          <w:color w:val="111111"/>
          <w:sz w:val="28"/>
          <w:szCs w:val="28"/>
        </w:rPr>
        <w:t>giấy tờ kèm theo gồm</w:t>
      </w:r>
      <w:r w:rsidR="00B1127D" w:rsidRPr="005B32EA">
        <w:rPr>
          <w:rStyle w:val="FootnoteReference"/>
          <w:rFonts w:ascii="Times New Roman" w:hAnsi="Times New Roman" w:cs="Times New Roman"/>
          <w:b/>
          <w:color w:val="111111"/>
          <w:sz w:val="28"/>
          <w:szCs w:val="28"/>
        </w:rPr>
        <w:footnoteReference w:id="4"/>
      </w:r>
      <w:r w:rsidR="00DF0A19" w:rsidRPr="005B32EA">
        <w:rPr>
          <w:rFonts w:ascii="Times New Roman" w:hAnsi="Times New Roman" w:cs="Times New Roman"/>
          <w:b/>
          <w:color w:val="111111"/>
          <w:sz w:val="28"/>
          <w:szCs w:val="28"/>
        </w:rPr>
        <w:t>:</w:t>
      </w:r>
    </w:p>
    <w:p w14:paraId="6B0C6787" w14:textId="42408FD1" w:rsidR="00DF0A19" w:rsidRPr="001E0A4E" w:rsidRDefault="00DF0A19" w:rsidP="000E7049">
      <w:pPr>
        <w:spacing w:before="120" w:after="120" w:line="240" w:lineRule="auto"/>
        <w:jc w:val="both"/>
        <w:rPr>
          <w:rFonts w:ascii="Times New Roman" w:hAnsi="Times New Roman" w:cs="Times New Roman"/>
          <w:color w:val="7F7F7F" w:themeColor="text1" w:themeTint="80"/>
          <w:sz w:val="28"/>
          <w:szCs w:val="28"/>
          <w:lang w:val="vi"/>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2"/>
          <w:w w:val="135"/>
          <w:sz w:val="28"/>
          <w:szCs w:val="28"/>
          <w:lang w:val="vi"/>
        </w:rPr>
        <w:t>.............</w:t>
      </w:r>
    </w:p>
    <w:p w14:paraId="55EC9BAE" w14:textId="4BA693A9" w:rsidR="00DF0A19" w:rsidRPr="001E0A4E" w:rsidRDefault="00DF0A19" w:rsidP="000E7049">
      <w:pPr>
        <w:spacing w:before="120" w:after="120" w:line="240" w:lineRule="auto"/>
        <w:jc w:val="both"/>
        <w:rPr>
          <w:rFonts w:ascii="Times New Roman" w:hAnsi="Times New Roman" w:cs="Times New Roman"/>
          <w:color w:val="7F7F7F" w:themeColor="text1" w:themeTint="80"/>
          <w:sz w:val="28"/>
          <w:szCs w:val="28"/>
        </w:rPr>
      </w:pPr>
      <w:r w:rsidRPr="001E0A4E">
        <w:rPr>
          <w:rFonts w:ascii="Times New Roman" w:hAnsi="Times New Roman" w:cs="Times New Roman"/>
          <w:color w:val="7F7F7F" w:themeColor="text1" w:themeTint="80"/>
          <w:w w:val="135"/>
          <w:sz w:val="28"/>
          <w:szCs w:val="28"/>
          <w:lang w:val="vi"/>
        </w:rPr>
        <w:t>...................................................................................</w:t>
      </w:r>
      <w:r w:rsidR="000E7049" w:rsidRPr="001E0A4E">
        <w:rPr>
          <w:rFonts w:ascii="Times New Roman" w:hAnsi="Times New Roman" w:cs="Times New Roman"/>
          <w:color w:val="7F7F7F" w:themeColor="text1" w:themeTint="80"/>
          <w:sz w:val="28"/>
          <w:szCs w:val="28"/>
        </w:rPr>
        <w:t>.................</w:t>
      </w:r>
    </w:p>
    <w:p w14:paraId="711D42F1" w14:textId="0073A74D" w:rsidR="00DF0A19" w:rsidRPr="001E0A4E" w:rsidRDefault="00DF0A19" w:rsidP="000E7049">
      <w:pPr>
        <w:spacing w:before="120" w:after="120" w:line="240" w:lineRule="auto"/>
        <w:jc w:val="both"/>
        <w:rPr>
          <w:rFonts w:ascii="Times New Roman" w:hAnsi="Times New Roman" w:cs="Times New Roman"/>
          <w:color w:val="7F7F7F" w:themeColor="text1" w:themeTint="80"/>
          <w:sz w:val="28"/>
          <w:szCs w:val="28"/>
        </w:rPr>
      </w:pPr>
      <w:r w:rsidRPr="001E0A4E">
        <w:rPr>
          <w:rFonts w:ascii="Times New Roman" w:hAnsi="Times New Roman" w:cs="Times New Roman"/>
          <w:color w:val="7F7F7F" w:themeColor="text1" w:themeTint="80"/>
          <w:spacing w:val="-2"/>
          <w:w w:val="135"/>
          <w:sz w:val="28"/>
          <w:szCs w:val="28"/>
          <w:lang w:val="vi"/>
        </w:rPr>
        <w:t>................................................................................................</w:t>
      </w:r>
      <w:r w:rsidR="006D7A41" w:rsidRPr="001E0A4E">
        <w:rPr>
          <w:rFonts w:ascii="Times New Roman" w:hAnsi="Times New Roman" w:cs="Times New Roman"/>
          <w:color w:val="7F7F7F" w:themeColor="text1" w:themeTint="80"/>
          <w:spacing w:val="-2"/>
          <w:w w:val="135"/>
          <w:sz w:val="28"/>
          <w:szCs w:val="28"/>
        </w:rPr>
        <w:t>..</w:t>
      </w:r>
    </w:p>
    <w:p w14:paraId="0A9E0480" w14:textId="55A8342E" w:rsidR="00DF0A19" w:rsidRPr="001E0A4E" w:rsidRDefault="00DF0A19" w:rsidP="000E7049">
      <w:pPr>
        <w:spacing w:before="120" w:after="120" w:line="240" w:lineRule="auto"/>
        <w:jc w:val="both"/>
        <w:rPr>
          <w:rFonts w:ascii="Times New Roman" w:hAnsi="Times New Roman" w:cs="Times New Roman"/>
          <w:color w:val="7F7F7F" w:themeColor="text1" w:themeTint="80"/>
          <w:spacing w:val="-4"/>
          <w:w w:val="135"/>
          <w:sz w:val="28"/>
          <w:szCs w:val="28"/>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4"/>
          <w:w w:val="135"/>
          <w:sz w:val="28"/>
          <w:szCs w:val="28"/>
          <w:lang w:val="vi"/>
        </w:rPr>
        <w:t>....</w:t>
      </w:r>
      <w:r w:rsidR="006D7A41" w:rsidRPr="001E0A4E">
        <w:rPr>
          <w:rFonts w:ascii="Times New Roman" w:hAnsi="Times New Roman" w:cs="Times New Roman"/>
          <w:color w:val="7F7F7F" w:themeColor="text1" w:themeTint="80"/>
          <w:spacing w:val="-4"/>
          <w:w w:val="135"/>
          <w:sz w:val="28"/>
          <w:szCs w:val="28"/>
        </w:rPr>
        <w:t>.</w:t>
      </w:r>
    </w:p>
    <w:p w14:paraId="1DEACAE2" w14:textId="77777777" w:rsidR="00414D5A" w:rsidRPr="001E0A4E" w:rsidRDefault="00414D5A" w:rsidP="00414D5A">
      <w:pPr>
        <w:spacing w:before="120" w:after="120" w:line="240" w:lineRule="auto"/>
        <w:jc w:val="both"/>
        <w:rPr>
          <w:rFonts w:ascii="Times New Roman" w:hAnsi="Times New Roman" w:cs="Times New Roman"/>
          <w:color w:val="7F7F7F" w:themeColor="text1" w:themeTint="80"/>
          <w:spacing w:val="-4"/>
          <w:w w:val="135"/>
          <w:sz w:val="28"/>
          <w:szCs w:val="28"/>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4"/>
          <w:w w:val="135"/>
          <w:sz w:val="28"/>
          <w:szCs w:val="28"/>
          <w:lang w:val="vi"/>
        </w:rPr>
        <w:t>....</w:t>
      </w:r>
      <w:r w:rsidRPr="001E0A4E">
        <w:rPr>
          <w:rFonts w:ascii="Times New Roman" w:hAnsi="Times New Roman" w:cs="Times New Roman"/>
          <w:color w:val="7F7F7F" w:themeColor="text1" w:themeTint="80"/>
          <w:spacing w:val="-4"/>
          <w:w w:val="135"/>
          <w:sz w:val="28"/>
          <w:szCs w:val="28"/>
        </w:rPr>
        <w:t>.</w:t>
      </w:r>
    </w:p>
    <w:p w14:paraId="5A921639" w14:textId="77777777" w:rsidR="00414D5A" w:rsidRPr="001E0A4E" w:rsidRDefault="00414D5A" w:rsidP="00414D5A">
      <w:pPr>
        <w:spacing w:before="120" w:after="120" w:line="240" w:lineRule="auto"/>
        <w:jc w:val="both"/>
        <w:rPr>
          <w:rFonts w:ascii="Times New Roman" w:hAnsi="Times New Roman" w:cs="Times New Roman"/>
          <w:color w:val="7F7F7F" w:themeColor="text1" w:themeTint="80"/>
          <w:spacing w:val="-4"/>
          <w:w w:val="135"/>
          <w:sz w:val="28"/>
          <w:szCs w:val="28"/>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4"/>
          <w:w w:val="135"/>
          <w:sz w:val="28"/>
          <w:szCs w:val="28"/>
          <w:lang w:val="vi"/>
        </w:rPr>
        <w:t>....</w:t>
      </w:r>
      <w:r w:rsidRPr="001E0A4E">
        <w:rPr>
          <w:rFonts w:ascii="Times New Roman" w:hAnsi="Times New Roman" w:cs="Times New Roman"/>
          <w:color w:val="7F7F7F" w:themeColor="text1" w:themeTint="80"/>
          <w:spacing w:val="-4"/>
          <w:w w:val="135"/>
          <w:sz w:val="28"/>
          <w:szCs w:val="28"/>
        </w:rPr>
        <w:t>.</w:t>
      </w:r>
    </w:p>
    <w:p w14:paraId="316B7B80" w14:textId="77777777" w:rsidR="00414D5A" w:rsidRPr="001E0A4E" w:rsidRDefault="00414D5A" w:rsidP="00414D5A">
      <w:pPr>
        <w:spacing w:before="120" w:after="120" w:line="240" w:lineRule="auto"/>
        <w:jc w:val="both"/>
        <w:rPr>
          <w:rFonts w:ascii="Times New Roman" w:hAnsi="Times New Roman" w:cs="Times New Roman"/>
          <w:color w:val="7F7F7F" w:themeColor="text1" w:themeTint="80"/>
          <w:spacing w:val="-4"/>
          <w:w w:val="135"/>
          <w:sz w:val="28"/>
          <w:szCs w:val="28"/>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4"/>
          <w:w w:val="135"/>
          <w:sz w:val="28"/>
          <w:szCs w:val="28"/>
          <w:lang w:val="vi"/>
        </w:rPr>
        <w:t>....</w:t>
      </w:r>
      <w:r w:rsidRPr="001E0A4E">
        <w:rPr>
          <w:rFonts w:ascii="Times New Roman" w:hAnsi="Times New Roman" w:cs="Times New Roman"/>
          <w:color w:val="7F7F7F" w:themeColor="text1" w:themeTint="80"/>
          <w:spacing w:val="-4"/>
          <w:w w:val="135"/>
          <w:sz w:val="28"/>
          <w:szCs w:val="28"/>
        </w:rPr>
        <w:t>.</w:t>
      </w:r>
    </w:p>
    <w:p w14:paraId="63E24D5E" w14:textId="29F56F6D" w:rsidR="00414D5A" w:rsidRPr="001E0A4E" w:rsidRDefault="00414D5A" w:rsidP="000E7049">
      <w:pPr>
        <w:spacing w:before="120" w:after="120" w:line="240" w:lineRule="auto"/>
        <w:jc w:val="both"/>
        <w:rPr>
          <w:rFonts w:ascii="Times New Roman" w:hAnsi="Times New Roman" w:cs="Times New Roman"/>
          <w:color w:val="7F7F7F" w:themeColor="text1" w:themeTint="80"/>
          <w:spacing w:val="-4"/>
          <w:w w:val="135"/>
          <w:sz w:val="28"/>
          <w:szCs w:val="28"/>
        </w:rPr>
      </w:pPr>
      <w:r w:rsidRPr="001E0A4E">
        <w:rPr>
          <w:rFonts w:ascii="Times New Roman" w:hAnsi="Times New Roman" w:cs="Times New Roman"/>
          <w:color w:val="7F7F7F" w:themeColor="text1" w:themeTint="80"/>
          <w:w w:val="135"/>
          <w:sz w:val="28"/>
          <w:szCs w:val="28"/>
          <w:lang w:val="vi"/>
        </w:rPr>
        <w:t>...........................................................................................</w:t>
      </w:r>
      <w:r w:rsidRPr="001E0A4E">
        <w:rPr>
          <w:rFonts w:ascii="Times New Roman" w:hAnsi="Times New Roman" w:cs="Times New Roman"/>
          <w:color w:val="7F7F7F" w:themeColor="text1" w:themeTint="80"/>
          <w:spacing w:val="-4"/>
          <w:w w:val="135"/>
          <w:sz w:val="28"/>
          <w:szCs w:val="28"/>
          <w:lang w:val="vi"/>
        </w:rPr>
        <w:t>....</w:t>
      </w:r>
      <w:r w:rsidRPr="001E0A4E">
        <w:rPr>
          <w:rFonts w:ascii="Times New Roman" w:hAnsi="Times New Roman" w:cs="Times New Roman"/>
          <w:color w:val="7F7F7F" w:themeColor="text1" w:themeTint="80"/>
          <w:spacing w:val="-4"/>
          <w:w w:val="135"/>
          <w:sz w:val="28"/>
          <w:szCs w:val="28"/>
        </w:rPr>
        <w:t>.</w:t>
      </w:r>
    </w:p>
    <w:p w14:paraId="47C07938" w14:textId="3BCB612D" w:rsidR="003547EB" w:rsidRPr="005B32EA" w:rsidRDefault="003547EB" w:rsidP="005B32EA">
      <w:pPr>
        <w:spacing w:before="120" w:after="240" w:line="240" w:lineRule="auto"/>
        <w:ind w:firstLine="720"/>
        <w:jc w:val="both"/>
        <w:rPr>
          <w:rFonts w:ascii="Times New Roman" w:eastAsia="Times New Roman" w:hAnsi="Times New Roman" w:cs="Times New Roman"/>
          <w:spacing w:val="-2"/>
          <w:sz w:val="28"/>
          <w:szCs w:val="28"/>
        </w:rPr>
      </w:pPr>
      <w:r w:rsidRPr="005B32EA">
        <w:rPr>
          <w:rFonts w:ascii="Times New Roman" w:eastAsia="Times New Roman" w:hAnsi="Times New Roman" w:cs="Times New Roman"/>
          <w:spacing w:val="-2"/>
          <w:sz w:val="28"/>
          <w:szCs w:val="28"/>
        </w:rPr>
        <w:t>Hộ gia đình/cá nhân/tổ chức cam kết cung cấp thông tin trung thực, chính xác và chịu trách nhiệm trước pháp luật về nội dung đăng ký này. Kính đề nghị Quý cơ quan xem xét, tổng hợp trong quá trình rà soát, điều chỉnh quy hoạch sử dụng đấ</w:t>
      </w:r>
      <w:r w:rsidR="001F6B25" w:rsidRPr="005B32EA">
        <w:rPr>
          <w:rFonts w:ascii="Times New Roman" w:eastAsia="Times New Roman" w:hAnsi="Times New Roman" w:cs="Times New Roman"/>
          <w:spacing w:val="-2"/>
          <w:sz w:val="28"/>
          <w:szCs w:val="28"/>
        </w:rPr>
        <w:t xml:space="preserve">t, lập kế hoạch sử dụng đất </w:t>
      </w:r>
      <w:r w:rsidRPr="005B32EA">
        <w:rPr>
          <w:rFonts w:ascii="Times New Roman" w:eastAsia="Times New Roman" w:hAnsi="Times New Roman" w:cs="Times New Roman"/>
          <w:spacing w:val="-2"/>
          <w:sz w:val="28"/>
          <w:szCs w:val="28"/>
        </w:rPr>
        <w:t>thời gian tới.</w:t>
      </w:r>
      <w:r w:rsidRPr="005B32EA">
        <w:rPr>
          <w:rFonts w:ascii="Times New Roman" w:eastAsia="Times New Roman" w:hAnsi="Times New Roman" w:cs="Times New Roman"/>
          <w:spacing w:val="-2"/>
          <w:sz w:val="28"/>
          <w:szCs w:val="28"/>
        </w:rPr>
        <w:t>/.</w:t>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016"/>
      </w:tblGrid>
      <w:tr w:rsidR="006D7A41" w:rsidRPr="005B32EA" w14:paraId="1D4DEB10" w14:textId="77777777" w:rsidTr="006D7A41">
        <w:trPr>
          <w:jc w:val="center"/>
        </w:trPr>
        <w:tc>
          <w:tcPr>
            <w:tcW w:w="4045" w:type="dxa"/>
          </w:tcPr>
          <w:p w14:paraId="73DB528E" w14:textId="77777777" w:rsidR="006D7A41" w:rsidRPr="005B32EA" w:rsidRDefault="006D7A41" w:rsidP="00306B11">
            <w:pPr>
              <w:spacing w:before="120" w:after="120"/>
              <w:jc w:val="both"/>
              <w:rPr>
                <w:rFonts w:ascii="Times New Roman" w:hAnsi="Times New Roman" w:cs="Times New Roman"/>
                <w:color w:val="161616"/>
                <w:sz w:val="28"/>
                <w:szCs w:val="28"/>
                <w:lang w:val="vi"/>
              </w:rPr>
            </w:pPr>
          </w:p>
        </w:tc>
        <w:tc>
          <w:tcPr>
            <w:tcW w:w="5016" w:type="dxa"/>
          </w:tcPr>
          <w:p w14:paraId="7678833D" w14:textId="2E7E6F67" w:rsidR="006D7A41" w:rsidRPr="005B32EA" w:rsidRDefault="00AF6174" w:rsidP="006D7A41">
            <w:pPr>
              <w:jc w:val="center"/>
              <w:rPr>
                <w:rFonts w:ascii="Times New Roman" w:hAnsi="Times New Roman" w:cs="Times New Roman"/>
                <w:i/>
                <w:spacing w:val="40"/>
                <w:sz w:val="28"/>
                <w:szCs w:val="28"/>
              </w:rPr>
            </w:pPr>
            <w:r w:rsidRPr="005B32EA">
              <w:rPr>
                <w:rFonts w:ascii="Times New Roman" w:hAnsi="Times New Roman" w:cs="Times New Roman"/>
                <w:i/>
                <w:color w:val="161616"/>
                <w:sz w:val="28"/>
                <w:szCs w:val="28"/>
              </w:rPr>
              <w:t>Bến Cát</w:t>
            </w:r>
            <w:r w:rsidR="006D7A41" w:rsidRPr="005B32EA">
              <w:rPr>
                <w:rFonts w:ascii="Times New Roman" w:hAnsi="Times New Roman" w:cs="Times New Roman"/>
                <w:i/>
                <w:sz w:val="28"/>
                <w:szCs w:val="28"/>
                <w:lang w:val="vi"/>
              </w:rPr>
              <w:t>,</w:t>
            </w:r>
            <w:r w:rsidR="000523CB" w:rsidRPr="005B32EA">
              <w:rPr>
                <w:rFonts w:ascii="Times New Roman" w:hAnsi="Times New Roman" w:cs="Times New Roman"/>
                <w:i/>
                <w:spacing w:val="40"/>
                <w:sz w:val="28"/>
                <w:szCs w:val="28"/>
                <w:lang w:val="vi"/>
              </w:rPr>
              <w:t xml:space="preserve"> </w:t>
            </w:r>
            <w:r w:rsidR="006D7A41" w:rsidRPr="005B32EA">
              <w:rPr>
                <w:rFonts w:ascii="Times New Roman" w:hAnsi="Times New Roman" w:cs="Times New Roman"/>
                <w:i/>
                <w:sz w:val="28"/>
                <w:szCs w:val="28"/>
                <w:lang w:val="vi"/>
              </w:rPr>
              <w:t>ngày.......tháng.......năm</w:t>
            </w:r>
            <w:r w:rsidR="006D7A41" w:rsidRPr="005B32EA">
              <w:rPr>
                <w:rFonts w:ascii="Times New Roman" w:hAnsi="Times New Roman" w:cs="Times New Roman"/>
                <w:i/>
                <w:spacing w:val="40"/>
                <w:sz w:val="28"/>
                <w:szCs w:val="28"/>
                <w:lang w:val="vi"/>
              </w:rPr>
              <w:t xml:space="preserve"> </w:t>
            </w:r>
            <w:r w:rsidR="006D7A41" w:rsidRPr="005B32EA">
              <w:rPr>
                <w:rFonts w:ascii="Times New Roman" w:hAnsi="Times New Roman" w:cs="Times New Roman"/>
                <w:i/>
                <w:sz w:val="28"/>
                <w:szCs w:val="28"/>
                <w:lang w:val="vi"/>
              </w:rPr>
              <w:t>202</w:t>
            </w:r>
            <w:r w:rsidR="009D4A8D" w:rsidRPr="005B32EA">
              <w:rPr>
                <w:rFonts w:ascii="Times New Roman" w:hAnsi="Times New Roman" w:cs="Times New Roman"/>
                <w:i/>
                <w:sz w:val="28"/>
                <w:szCs w:val="28"/>
              </w:rPr>
              <w:t>5</w:t>
            </w:r>
          </w:p>
          <w:p w14:paraId="084FBE4A" w14:textId="1CF64C19" w:rsidR="006D7A41" w:rsidRPr="005B32EA" w:rsidRDefault="006D7A41" w:rsidP="006D7A41">
            <w:pPr>
              <w:ind w:firstLine="720"/>
              <w:jc w:val="center"/>
              <w:rPr>
                <w:rFonts w:ascii="Times New Roman" w:hAnsi="Times New Roman" w:cs="Times New Roman"/>
                <w:b/>
                <w:sz w:val="28"/>
                <w:szCs w:val="28"/>
              </w:rPr>
            </w:pPr>
            <w:r w:rsidRPr="005B32EA">
              <w:rPr>
                <w:rFonts w:ascii="Times New Roman" w:hAnsi="Times New Roman" w:cs="Times New Roman"/>
                <w:b/>
                <w:color w:val="0A0A0A"/>
                <w:sz w:val="28"/>
                <w:szCs w:val="28"/>
              </w:rPr>
              <w:t>Ngườ</w:t>
            </w:r>
            <w:r w:rsidR="008267E6" w:rsidRPr="005B32EA">
              <w:rPr>
                <w:rFonts w:ascii="Times New Roman" w:hAnsi="Times New Roman" w:cs="Times New Roman"/>
                <w:b/>
                <w:color w:val="0A0A0A"/>
                <w:sz w:val="28"/>
                <w:szCs w:val="28"/>
              </w:rPr>
              <w:t>i đ</w:t>
            </w:r>
            <w:r w:rsidRPr="005B32EA">
              <w:rPr>
                <w:rFonts w:ascii="Times New Roman" w:hAnsi="Times New Roman" w:cs="Times New Roman"/>
                <w:b/>
                <w:color w:val="0A0A0A"/>
                <w:sz w:val="28"/>
                <w:szCs w:val="28"/>
              </w:rPr>
              <w:t>ăng ký</w:t>
            </w:r>
          </w:p>
          <w:p w14:paraId="3FFB0DD1" w14:textId="77777777" w:rsidR="006D7A41" w:rsidRPr="005B32EA" w:rsidRDefault="006D7A41" w:rsidP="00EE5C8C">
            <w:pPr>
              <w:ind w:firstLine="720"/>
              <w:jc w:val="center"/>
              <w:rPr>
                <w:rFonts w:ascii="Times New Roman" w:hAnsi="Times New Roman" w:cs="Times New Roman"/>
                <w:color w:val="161616"/>
                <w:sz w:val="28"/>
                <w:szCs w:val="28"/>
                <w:lang w:val="vi"/>
              </w:rPr>
            </w:pPr>
          </w:p>
        </w:tc>
      </w:tr>
    </w:tbl>
    <w:p w14:paraId="783BD559" w14:textId="64F0928B" w:rsidR="006D7A41" w:rsidRPr="00F95B85" w:rsidRDefault="006D7A41">
      <w:pPr>
        <w:rPr>
          <w:rStyle w:val="14"/>
          <w:rFonts w:cs="Times New Roman"/>
          <w:b/>
          <w:szCs w:val="28"/>
        </w:rPr>
      </w:pPr>
    </w:p>
    <w:sectPr w:rsidR="006D7A41" w:rsidRPr="00F95B85" w:rsidSect="001459DF">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84B7E" w14:textId="77777777" w:rsidR="0062700A" w:rsidRDefault="0062700A" w:rsidP="00891DAA">
      <w:pPr>
        <w:spacing w:after="0" w:line="240" w:lineRule="auto"/>
      </w:pPr>
      <w:r>
        <w:separator/>
      </w:r>
    </w:p>
  </w:endnote>
  <w:endnote w:type="continuationSeparator" w:id="0">
    <w:p w14:paraId="1D8B60CF" w14:textId="77777777" w:rsidR="0062700A" w:rsidRDefault="0062700A" w:rsidP="00891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00567" w14:textId="77777777" w:rsidR="0062700A" w:rsidRDefault="0062700A" w:rsidP="00891DAA">
      <w:pPr>
        <w:spacing w:after="0" w:line="240" w:lineRule="auto"/>
      </w:pPr>
      <w:r>
        <w:separator/>
      </w:r>
    </w:p>
  </w:footnote>
  <w:footnote w:type="continuationSeparator" w:id="0">
    <w:p w14:paraId="5EC17B73" w14:textId="77777777" w:rsidR="0062700A" w:rsidRDefault="0062700A" w:rsidP="00891DAA">
      <w:pPr>
        <w:spacing w:after="0" w:line="240" w:lineRule="auto"/>
      </w:pPr>
      <w:r>
        <w:continuationSeparator/>
      </w:r>
    </w:p>
  </w:footnote>
  <w:footnote w:id="1">
    <w:p w14:paraId="625371AC" w14:textId="346561DC" w:rsidR="00891DAA" w:rsidRDefault="00891DAA" w:rsidP="009F1109">
      <w:pPr>
        <w:pStyle w:val="FootnoteText"/>
        <w:spacing w:before="60" w:after="60"/>
        <w:jc w:val="both"/>
        <w:rPr>
          <w:rFonts w:ascii="Times New Roman" w:eastAsia="Times New Roman" w:hAnsi="Times New Roman" w:cs="Times New Roman"/>
          <w:spacing w:val="-2"/>
        </w:rPr>
      </w:pPr>
      <w:r>
        <w:rPr>
          <w:rStyle w:val="FootnoteReference"/>
        </w:rPr>
        <w:footnoteRef/>
      </w:r>
      <w:r>
        <w:t xml:space="preserve"> </w:t>
      </w:r>
      <w:r w:rsidRPr="00891DAA">
        <w:rPr>
          <w:rFonts w:ascii="Times New Roman" w:eastAsia="Times New Roman" w:hAnsi="Times New Roman" w:cs="Times New Roman"/>
          <w:spacing w:val="-2"/>
        </w:rPr>
        <w:t>V</w:t>
      </w:r>
      <w:r w:rsidRPr="00F85C9E">
        <w:rPr>
          <w:rFonts w:ascii="Times New Roman" w:eastAsia="Times New Roman" w:hAnsi="Times New Roman" w:cs="Times New Roman"/>
          <w:spacing w:val="-2"/>
        </w:rPr>
        <w:t xml:space="preserve">í dụ: </w:t>
      </w:r>
      <w:r w:rsidRPr="00891DAA">
        <w:rPr>
          <w:rFonts w:ascii="Times New Roman" w:eastAsia="Times New Roman" w:hAnsi="Times New Roman" w:cs="Times New Roman"/>
          <w:spacing w:val="-2"/>
        </w:rPr>
        <w:t xml:space="preserve">nhà </w:t>
      </w:r>
      <w:r w:rsidRPr="00F85C9E">
        <w:rPr>
          <w:rFonts w:ascii="Times New Roman" w:eastAsia="Times New Roman" w:hAnsi="Times New Roman" w:cs="Times New Roman"/>
          <w:spacing w:val="-2"/>
        </w:rPr>
        <w:t>ở, trồng cây lâu năm,...</w:t>
      </w:r>
      <w:r w:rsidRPr="00891DAA">
        <w:rPr>
          <w:rFonts w:ascii="Times New Roman" w:eastAsia="Times New Roman" w:hAnsi="Times New Roman" w:cs="Times New Roman"/>
          <w:spacing w:val="-2"/>
        </w:rPr>
        <w:t>.</w:t>
      </w:r>
    </w:p>
    <w:p w14:paraId="3067FE5A" w14:textId="77777777" w:rsidR="006F7169" w:rsidRDefault="006F7169" w:rsidP="009F1109">
      <w:pPr>
        <w:pStyle w:val="FootnoteText"/>
        <w:spacing w:before="60" w:after="60"/>
        <w:jc w:val="both"/>
      </w:pPr>
    </w:p>
  </w:footnote>
  <w:footnote w:id="2">
    <w:p w14:paraId="280CA359" w14:textId="0C4A65C7" w:rsidR="00F848BC" w:rsidRPr="006F7169" w:rsidRDefault="00F848BC" w:rsidP="009F1109">
      <w:pPr>
        <w:pStyle w:val="FootnoteText"/>
        <w:spacing w:before="60" w:after="60"/>
        <w:jc w:val="both"/>
      </w:pPr>
      <w:r>
        <w:rPr>
          <w:rStyle w:val="FootnoteReference"/>
        </w:rPr>
        <w:footnoteRef/>
      </w:r>
      <w:r>
        <w:t xml:space="preserve"> </w:t>
      </w:r>
      <w:r w:rsidR="006F7169">
        <w:rPr>
          <w:rFonts w:ascii="Times New Roman" w:eastAsia="Times New Roman" w:hAnsi="Times New Roman" w:cs="Times New Roman"/>
          <w:spacing w:val="-2"/>
        </w:rPr>
        <w:t>V</w:t>
      </w:r>
      <w:r w:rsidR="006F7169" w:rsidRPr="00F85C9E">
        <w:rPr>
          <w:rFonts w:ascii="Times New Roman" w:eastAsia="Times New Roman" w:hAnsi="Times New Roman" w:cs="Times New Roman"/>
          <w:spacing w:val="-2"/>
        </w:rPr>
        <w:t xml:space="preserve">í dụ: chuyển sang đất ở </w:t>
      </w:r>
      <w:r w:rsidR="006F7169" w:rsidRPr="006F7169">
        <w:rPr>
          <w:rFonts w:ascii="Times New Roman" w:eastAsia="Times New Roman" w:hAnsi="Times New Roman" w:cs="Times New Roman"/>
          <w:spacing w:val="-2"/>
        </w:rPr>
        <w:t>tại đô thị;</w:t>
      </w:r>
      <w:r w:rsidR="006F7169" w:rsidRPr="00F85C9E">
        <w:rPr>
          <w:rFonts w:ascii="Times New Roman" w:eastAsia="Times New Roman" w:hAnsi="Times New Roman" w:cs="Times New Roman"/>
          <w:spacing w:val="-2"/>
        </w:rPr>
        <w:t xml:space="preserve"> đất t</w:t>
      </w:r>
      <w:r w:rsidR="006F7169" w:rsidRPr="006F7169">
        <w:rPr>
          <w:rFonts w:ascii="Times New Roman" w:eastAsia="Times New Roman" w:hAnsi="Times New Roman" w:cs="Times New Roman"/>
          <w:spacing w:val="-2"/>
        </w:rPr>
        <w:t>hương mại, dịch vụ; đất cơ sở sản xuất phi nông nghiệp</w:t>
      </w:r>
      <w:r w:rsidR="006F7169" w:rsidRPr="00F85C9E">
        <w:rPr>
          <w:rFonts w:ascii="Times New Roman" w:eastAsia="Times New Roman" w:hAnsi="Times New Roman" w:cs="Times New Roman"/>
          <w:spacing w:val="-2"/>
        </w:rPr>
        <w:t>...</w:t>
      </w:r>
    </w:p>
  </w:footnote>
  <w:footnote w:id="3">
    <w:p w14:paraId="3ABBEE0E" w14:textId="5E36234A" w:rsidR="006F7169" w:rsidRPr="00B1127D" w:rsidRDefault="006F7169" w:rsidP="009F1109">
      <w:pPr>
        <w:spacing w:before="60" w:after="60" w:line="240" w:lineRule="auto"/>
        <w:jc w:val="both"/>
        <w:rPr>
          <w:rFonts w:ascii="Times New Roman" w:eastAsia="Times New Roman" w:hAnsi="Times New Roman" w:cs="Times New Roman"/>
          <w:spacing w:val="-2"/>
          <w:sz w:val="20"/>
          <w:szCs w:val="20"/>
        </w:rPr>
      </w:pPr>
      <w:r>
        <w:rPr>
          <w:rStyle w:val="FootnoteReference"/>
        </w:rPr>
        <w:footnoteRef/>
      </w:r>
      <w:r>
        <w:t xml:space="preserve"> </w:t>
      </w:r>
      <w:r w:rsidRPr="006F7169">
        <w:rPr>
          <w:rFonts w:ascii="Times New Roman" w:eastAsia="Times New Roman" w:hAnsi="Times New Roman" w:cs="Times New Roman"/>
          <w:spacing w:val="-2"/>
          <w:sz w:val="20"/>
          <w:szCs w:val="20"/>
        </w:rPr>
        <w:t>Trình bày rõ lý do: phục vụ nhu cầu xây dựng nhà ở, thực hiện dự án đầu tư</w:t>
      </w:r>
      <w:r>
        <w:rPr>
          <w:rFonts w:ascii="Times New Roman" w:eastAsia="Times New Roman" w:hAnsi="Times New Roman" w:cs="Times New Roman"/>
          <w:spacing w:val="-2"/>
          <w:sz w:val="20"/>
          <w:szCs w:val="20"/>
        </w:rPr>
        <w:t xml:space="preserve"> </w:t>
      </w:r>
      <w:r w:rsidR="00882E62">
        <w:rPr>
          <w:rFonts w:ascii="Times New Roman" w:eastAsia="Times New Roman" w:hAnsi="Times New Roman" w:cs="Times New Roman"/>
          <w:spacing w:val="-2"/>
          <w:sz w:val="20"/>
          <w:szCs w:val="20"/>
        </w:rPr>
        <w:t>khu nhà ở</w:t>
      </w:r>
      <w:r w:rsidR="002C3D43">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xây dựng nhà xưởng</w:t>
      </w:r>
      <w:r w:rsidR="001A3DE3">
        <w:rPr>
          <w:rFonts w:ascii="Times New Roman" w:eastAsia="Times New Roman" w:hAnsi="Times New Roman" w:cs="Times New Roman"/>
          <w:spacing w:val="-2"/>
          <w:sz w:val="20"/>
          <w:szCs w:val="20"/>
        </w:rPr>
        <w:t xml:space="preserve"> sản xuất bao bì</w:t>
      </w:r>
      <w:r w:rsidR="001D7F61">
        <w:rPr>
          <w:rFonts w:ascii="Times New Roman" w:eastAsia="Times New Roman" w:hAnsi="Times New Roman" w:cs="Times New Roman"/>
          <w:spacing w:val="-2"/>
          <w:sz w:val="20"/>
          <w:szCs w:val="20"/>
        </w:rPr>
        <w:t>,</w:t>
      </w:r>
      <w:r w:rsidR="00A651AA">
        <w:rPr>
          <w:rFonts w:ascii="Times New Roman" w:eastAsia="Times New Roman" w:hAnsi="Times New Roman" w:cs="Times New Roman"/>
          <w:spacing w:val="-2"/>
          <w:sz w:val="20"/>
          <w:szCs w:val="20"/>
        </w:rPr>
        <w:t>…</w:t>
      </w:r>
    </w:p>
  </w:footnote>
  <w:footnote w:id="4">
    <w:p w14:paraId="5DF4B415" w14:textId="77777777" w:rsidR="00B1127D" w:rsidRPr="00B1127D" w:rsidRDefault="00B1127D" w:rsidP="009F1109">
      <w:pPr>
        <w:spacing w:before="60" w:after="60" w:line="240" w:lineRule="auto"/>
        <w:jc w:val="both"/>
        <w:rPr>
          <w:rFonts w:ascii="Times New Roman" w:eastAsia="Times New Roman" w:hAnsi="Times New Roman" w:cs="Times New Roman"/>
          <w:spacing w:val="-2"/>
          <w:sz w:val="20"/>
          <w:szCs w:val="20"/>
        </w:rPr>
      </w:pPr>
      <w:r>
        <w:rPr>
          <w:rStyle w:val="FootnoteReference"/>
        </w:rPr>
        <w:footnoteRef/>
      </w:r>
      <w:r>
        <w:t xml:space="preserve"> </w:t>
      </w:r>
      <w:r w:rsidRPr="00B1127D">
        <w:rPr>
          <w:rFonts w:ascii="Times New Roman" w:eastAsia="Times New Roman" w:hAnsi="Times New Roman" w:cs="Times New Roman"/>
          <w:spacing w:val="-2"/>
          <w:sz w:val="20"/>
          <w:szCs w:val="20"/>
        </w:rPr>
        <w:t>- Giấy chứng nhận quyền sử dụng đất;</w:t>
      </w:r>
    </w:p>
    <w:p w14:paraId="0FAD808B" w14:textId="78CB33E0" w:rsidR="00B1127D" w:rsidRPr="00B1127D" w:rsidRDefault="00B1127D" w:rsidP="009F1109">
      <w:pPr>
        <w:spacing w:before="60" w:after="6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   </w:t>
      </w:r>
      <w:r w:rsidRPr="00B1127D">
        <w:rPr>
          <w:rFonts w:ascii="Times New Roman" w:eastAsia="Times New Roman" w:hAnsi="Times New Roman" w:cs="Times New Roman"/>
          <w:spacing w:val="-2"/>
          <w:sz w:val="20"/>
          <w:szCs w:val="20"/>
        </w:rPr>
        <w:t>- Các hồ sơ, giấy tờ liên quan đến chủ trương đầu tư dự án;</w:t>
      </w:r>
      <w:r w:rsidR="0033243E">
        <w:rPr>
          <w:rFonts w:ascii="Times New Roman" w:eastAsia="Times New Roman" w:hAnsi="Times New Roman" w:cs="Times New Roman"/>
          <w:spacing w:val="-2"/>
          <w:sz w:val="20"/>
          <w:szCs w:val="20"/>
        </w:rPr>
        <w:t>…</w:t>
      </w:r>
    </w:p>
    <w:p w14:paraId="1204DC64" w14:textId="737EDC54" w:rsidR="00B1127D" w:rsidRDefault="00B1127D">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04D15"/>
    <w:multiLevelType w:val="hybridMultilevel"/>
    <w:tmpl w:val="B560D5BE"/>
    <w:lvl w:ilvl="0" w:tplc="7CECDEF0">
      <w:numFmt w:val="bullet"/>
      <w:lvlText w:val="-"/>
      <w:lvlJc w:val="left"/>
      <w:pPr>
        <w:ind w:left="114" w:hanging="162"/>
      </w:pPr>
      <w:rPr>
        <w:rFonts w:ascii="Times New Roman" w:eastAsia="Times New Roman" w:hAnsi="Times New Roman" w:cs="Times New Roman" w:hint="default"/>
        <w:spacing w:val="0"/>
        <w:w w:val="103"/>
        <w:lang w:val="vi" w:eastAsia="en-US" w:bidi="ar-SA"/>
      </w:rPr>
    </w:lvl>
    <w:lvl w:ilvl="1" w:tplc="1EB0A66C">
      <w:numFmt w:val="bullet"/>
      <w:lvlText w:val="•"/>
      <w:lvlJc w:val="left"/>
      <w:pPr>
        <w:ind w:left="1030" w:hanging="162"/>
      </w:pPr>
      <w:rPr>
        <w:rFonts w:hint="default"/>
        <w:lang w:val="vi" w:eastAsia="en-US" w:bidi="ar-SA"/>
      </w:rPr>
    </w:lvl>
    <w:lvl w:ilvl="2" w:tplc="0FB63CB8">
      <w:numFmt w:val="bullet"/>
      <w:lvlText w:val="•"/>
      <w:lvlJc w:val="left"/>
      <w:pPr>
        <w:ind w:left="1940" w:hanging="162"/>
      </w:pPr>
      <w:rPr>
        <w:rFonts w:hint="default"/>
        <w:lang w:val="vi" w:eastAsia="en-US" w:bidi="ar-SA"/>
      </w:rPr>
    </w:lvl>
    <w:lvl w:ilvl="3" w:tplc="ADF04D68">
      <w:numFmt w:val="bullet"/>
      <w:lvlText w:val="•"/>
      <w:lvlJc w:val="left"/>
      <w:pPr>
        <w:ind w:left="2850" w:hanging="162"/>
      </w:pPr>
      <w:rPr>
        <w:rFonts w:hint="default"/>
        <w:lang w:val="vi" w:eastAsia="en-US" w:bidi="ar-SA"/>
      </w:rPr>
    </w:lvl>
    <w:lvl w:ilvl="4" w:tplc="0C267F4E">
      <w:numFmt w:val="bullet"/>
      <w:lvlText w:val="•"/>
      <w:lvlJc w:val="left"/>
      <w:pPr>
        <w:ind w:left="3760" w:hanging="162"/>
      </w:pPr>
      <w:rPr>
        <w:rFonts w:hint="default"/>
        <w:lang w:val="vi" w:eastAsia="en-US" w:bidi="ar-SA"/>
      </w:rPr>
    </w:lvl>
    <w:lvl w:ilvl="5" w:tplc="4C5CCAB2">
      <w:numFmt w:val="bullet"/>
      <w:lvlText w:val="•"/>
      <w:lvlJc w:val="left"/>
      <w:pPr>
        <w:ind w:left="4670" w:hanging="162"/>
      </w:pPr>
      <w:rPr>
        <w:rFonts w:hint="default"/>
        <w:lang w:val="vi" w:eastAsia="en-US" w:bidi="ar-SA"/>
      </w:rPr>
    </w:lvl>
    <w:lvl w:ilvl="6" w:tplc="BBBA6E4E">
      <w:numFmt w:val="bullet"/>
      <w:lvlText w:val="•"/>
      <w:lvlJc w:val="left"/>
      <w:pPr>
        <w:ind w:left="5580" w:hanging="162"/>
      </w:pPr>
      <w:rPr>
        <w:rFonts w:hint="default"/>
        <w:lang w:val="vi" w:eastAsia="en-US" w:bidi="ar-SA"/>
      </w:rPr>
    </w:lvl>
    <w:lvl w:ilvl="7" w:tplc="33324CCC">
      <w:numFmt w:val="bullet"/>
      <w:lvlText w:val="•"/>
      <w:lvlJc w:val="left"/>
      <w:pPr>
        <w:ind w:left="6490" w:hanging="162"/>
      </w:pPr>
      <w:rPr>
        <w:rFonts w:hint="default"/>
        <w:lang w:val="vi" w:eastAsia="en-US" w:bidi="ar-SA"/>
      </w:rPr>
    </w:lvl>
    <w:lvl w:ilvl="8" w:tplc="84148A36">
      <w:numFmt w:val="bullet"/>
      <w:lvlText w:val="•"/>
      <w:lvlJc w:val="left"/>
      <w:pPr>
        <w:ind w:left="7400" w:hanging="162"/>
      </w:pPr>
      <w:rPr>
        <w:rFonts w:hint="default"/>
        <w:lang w:val="vi" w:eastAsia="en-US" w:bidi="ar-SA"/>
      </w:rPr>
    </w:lvl>
  </w:abstractNum>
  <w:abstractNum w:abstractNumId="10" w15:restartNumberingAfterBreak="0">
    <w:nsid w:val="23A93060"/>
    <w:multiLevelType w:val="multilevel"/>
    <w:tmpl w:val="104E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14A37"/>
    <w:multiLevelType w:val="hybridMultilevel"/>
    <w:tmpl w:val="E138C902"/>
    <w:lvl w:ilvl="0" w:tplc="E27425D0">
      <w:start w:val="1"/>
      <w:numFmt w:val="decimal"/>
      <w:lvlText w:val="%1."/>
      <w:lvlJc w:val="left"/>
      <w:pPr>
        <w:ind w:left="953" w:hanging="276"/>
      </w:pPr>
      <w:rPr>
        <w:rFonts w:hint="default"/>
        <w:spacing w:val="0"/>
        <w:w w:val="97"/>
        <w:lang w:val="vi" w:eastAsia="en-US" w:bidi="ar-SA"/>
      </w:rPr>
    </w:lvl>
    <w:lvl w:ilvl="1" w:tplc="1CE013B8">
      <w:numFmt w:val="bullet"/>
      <w:lvlText w:val="•"/>
      <w:lvlJc w:val="left"/>
      <w:pPr>
        <w:ind w:left="1784" w:hanging="276"/>
      </w:pPr>
      <w:rPr>
        <w:rFonts w:hint="default"/>
        <w:lang w:val="vi" w:eastAsia="en-US" w:bidi="ar-SA"/>
      </w:rPr>
    </w:lvl>
    <w:lvl w:ilvl="2" w:tplc="E26CC5E2">
      <w:numFmt w:val="bullet"/>
      <w:lvlText w:val="•"/>
      <w:lvlJc w:val="left"/>
      <w:pPr>
        <w:ind w:left="2609" w:hanging="276"/>
      </w:pPr>
      <w:rPr>
        <w:rFonts w:hint="default"/>
        <w:lang w:val="vi" w:eastAsia="en-US" w:bidi="ar-SA"/>
      </w:rPr>
    </w:lvl>
    <w:lvl w:ilvl="3" w:tplc="FB2095C6">
      <w:numFmt w:val="bullet"/>
      <w:lvlText w:val="•"/>
      <w:lvlJc w:val="left"/>
      <w:pPr>
        <w:ind w:left="3433" w:hanging="276"/>
      </w:pPr>
      <w:rPr>
        <w:rFonts w:hint="default"/>
        <w:lang w:val="vi" w:eastAsia="en-US" w:bidi="ar-SA"/>
      </w:rPr>
    </w:lvl>
    <w:lvl w:ilvl="4" w:tplc="6A12D5D0">
      <w:numFmt w:val="bullet"/>
      <w:lvlText w:val="•"/>
      <w:lvlJc w:val="left"/>
      <w:pPr>
        <w:ind w:left="4258" w:hanging="276"/>
      </w:pPr>
      <w:rPr>
        <w:rFonts w:hint="default"/>
        <w:lang w:val="vi" w:eastAsia="en-US" w:bidi="ar-SA"/>
      </w:rPr>
    </w:lvl>
    <w:lvl w:ilvl="5" w:tplc="1332AC54">
      <w:numFmt w:val="bullet"/>
      <w:lvlText w:val="•"/>
      <w:lvlJc w:val="left"/>
      <w:pPr>
        <w:ind w:left="5082" w:hanging="276"/>
      </w:pPr>
      <w:rPr>
        <w:rFonts w:hint="default"/>
        <w:lang w:val="vi" w:eastAsia="en-US" w:bidi="ar-SA"/>
      </w:rPr>
    </w:lvl>
    <w:lvl w:ilvl="6" w:tplc="B584FF70">
      <w:numFmt w:val="bullet"/>
      <w:lvlText w:val="•"/>
      <w:lvlJc w:val="left"/>
      <w:pPr>
        <w:ind w:left="5907" w:hanging="276"/>
      </w:pPr>
      <w:rPr>
        <w:rFonts w:hint="default"/>
        <w:lang w:val="vi" w:eastAsia="en-US" w:bidi="ar-SA"/>
      </w:rPr>
    </w:lvl>
    <w:lvl w:ilvl="7" w:tplc="0C7C3D08">
      <w:numFmt w:val="bullet"/>
      <w:lvlText w:val="•"/>
      <w:lvlJc w:val="left"/>
      <w:pPr>
        <w:ind w:left="6731" w:hanging="276"/>
      </w:pPr>
      <w:rPr>
        <w:rFonts w:hint="default"/>
        <w:lang w:val="vi" w:eastAsia="en-US" w:bidi="ar-SA"/>
      </w:rPr>
    </w:lvl>
    <w:lvl w:ilvl="8" w:tplc="D188DE54">
      <w:numFmt w:val="bullet"/>
      <w:lvlText w:val="•"/>
      <w:lvlJc w:val="left"/>
      <w:pPr>
        <w:ind w:left="7556" w:hanging="276"/>
      </w:pPr>
      <w:rPr>
        <w:rFonts w:hint="default"/>
        <w:lang w:val="vi" w:eastAsia="en-US" w:bidi="ar-SA"/>
      </w:rPr>
    </w:lvl>
  </w:abstractNum>
  <w:abstractNum w:abstractNumId="12" w15:restartNumberingAfterBreak="0">
    <w:nsid w:val="64320B62"/>
    <w:multiLevelType w:val="hybridMultilevel"/>
    <w:tmpl w:val="DAD267F6"/>
    <w:lvl w:ilvl="0" w:tplc="A8D0A9FE">
      <w:numFmt w:val="bullet"/>
      <w:lvlText w:val="-"/>
      <w:lvlJc w:val="left"/>
      <w:pPr>
        <w:ind w:left="839" w:hanging="168"/>
      </w:pPr>
      <w:rPr>
        <w:rFonts w:ascii="Times New Roman" w:eastAsia="Times New Roman" w:hAnsi="Times New Roman" w:cs="Times New Roman" w:hint="default"/>
        <w:spacing w:val="0"/>
        <w:w w:val="110"/>
        <w:lang w:val="vi" w:eastAsia="en-US" w:bidi="ar-SA"/>
      </w:rPr>
    </w:lvl>
    <w:lvl w:ilvl="1" w:tplc="E6865098">
      <w:numFmt w:val="bullet"/>
      <w:lvlText w:val="•"/>
      <w:lvlJc w:val="left"/>
      <w:pPr>
        <w:ind w:left="1672" w:hanging="168"/>
      </w:pPr>
      <w:rPr>
        <w:rFonts w:hint="default"/>
        <w:lang w:val="vi" w:eastAsia="en-US" w:bidi="ar-SA"/>
      </w:rPr>
    </w:lvl>
    <w:lvl w:ilvl="2" w:tplc="3FBA1E3E">
      <w:numFmt w:val="bullet"/>
      <w:lvlText w:val="•"/>
      <w:lvlJc w:val="left"/>
      <w:pPr>
        <w:ind w:left="2504" w:hanging="168"/>
      </w:pPr>
      <w:rPr>
        <w:rFonts w:hint="default"/>
        <w:lang w:val="vi" w:eastAsia="en-US" w:bidi="ar-SA"/>
      </w:rPr>
    </w:lvl>
    <w:lvl w:ilvl="3" w:tplc="982C445C">
      <w:numFmt w:val="bullet"/>
      <w:lvlText w:val="•"/>
      <w:lvlJc w:val="left"/>
      <w:pPr>
        <w:ind w:left="3336" w:hanging="168"/>
      </w:pPr>
      <w:rPr>
        <w:rFonts w:hint="default"/>
        <w:lang w:val="vi" w:eastAsia="en-US" w:bidi="ar-SA"/>
      </w:rPr>
    </w:lvl>
    <w:lvl w:ilvl="4" w:tplc="E9309C24">
      <w:numFmt w:val="bullet"/>
      <w:lvlText w:val="•"/>
      <w:lvlJc w:val="left"/>
      <w:pPr>
        <w:ind w:left="4168" w:hanging="168"/>
      </w:pPr>
      <w:rPr>
        <w:rFonts w:hint="default"/>
        <w:lang w:val="vi" w:eastAsia="en-US" w:bidi="ar-SA"/>
      </w:rPr>
    </w:lvl>
    <w:lvl w:ilvl="5" w:tplc="9578C27E">
      <w:numFmt w:val="bullet"/>
      <w:lvlText w:val="•"/>
      <w:lvlJc w:val="left"/>
      <w:pPr>
        <w:ind w:left="5000" w:hanging="168"/>
      </w:pPr>
      <w:rPr>
        <w:rFonts w:hint="default"/>
        <w:lang w:val="vi" w:eastAsia="en-US" w:bidi="ar-SA"/>
      </w:rPr>
    </w:lvl>
    <w:lvl w:ilvl="6" w:tplc="D6D2EE54">
      <w:numFmt w:val="bullet"/>
      <w:lvlText w:val="•"/>
      <w:lvlJc w:val="left"/>
      <w:pPr>
        <w:ind w:left="5832" w:hanging="168"/>
      </w:pPr>
      <w:rPr>
        <w:rFonts w:hint="default"/>
        <w:lang w:val="vi" w:eastAsia="en-US" w:bidi="ar-SA"/>
      </w:rPr>
    </w:lvl>
    <w:lvl w:ilvl="7" w:tplc="B8123ABC">
      <w:numFmt w:val="bullet"/>
      <w:lvlText w:val="•"/>
      <w:lvlJc w:val="left"/>
      <w:pPr>
        <w:ind w:left="6664" w:hanging="168"/>
      </w:pPr>
      <w:rPr>
        <w:rFonts w:hint="default"/>
        <w:lang w:val="vi" w:eastAsia="en-US" w:bidi="ar-SA"/>
      </w:rPr>
    </w:lvl>
    <w:lvl w:ilvl="8" w:tplc="AE28DA88">
      <w:numFmt w:val="bullet"/>
      <w:lvlText w:val="•"/>
      <w:lvlJc w:val="left"/>
      <w:pPr>
        <w:ind w:left="7496" w:hanging="168"/>
      </w:pPr>
      <w:rPr>
        <w:rFonts w:hint="default"/>
        <w:lang w:val="vi" w:eastAsia="en-US" w:bidi="ar-SA"/>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B03"/>
    <w:rsid w:val="000023EE"/>
    <w:rsid w:val="00022820"/>
    <w:rsid w:val="00034616"/>
    <w:rsid w:val="00041065"/>
    <w:rsid w:val="0004409F"/>
    <w:rsid w:val="000523CB"/>
    <w:rsid w:val="0006063C"/>
    <w:rsid w:val="000758F3"/>
    <w:rsid w:val="00080E53"/>
    <w:rsid w:val="000926CF"/>
    <w:rsid w:val="000A0CDB"/>
    <w:rsid w:val="000A3542"/>
    <w:rsid w:val="000B0D0A"/>
    <w:rsid w:val="000E0B9D"/>
    <w:rsid w:val="000E7049"/>
    <w:rsid w:val="000F264F"/>
    <w:rsid w:val="001025BE"/>
    <w:rsid w:val="001377DB"/>
    <w:rsid w:val="00137D84"/>
    <w:rsid w:val="001459DF"/>
    <w:rsid w:val="0015074B"/>
    <w:rsid w:val="00151CC3"/>
    <w:rsid w:val="0015509E"/>
    <w:rsid w:val="001808C2"/>
    <w:rsid w:val="00180A4B"/>
    <w:rsid w:val="00182851"/>
    <w:rsid w:val="00186EF0"/>
    <w:rsid w:val="001A3DE3"/>
    <w:rsid w:val="001A694C"/>
    <w:rsid w:val="001C0A28"/>
    <w:rsid w:val="001D2563"/>
    <w:rsid w:val="001D38EF"/>
    <w:rsid w:val="001D7F61"/>
    <w:rsid w:val="001E0A4E"/>
    <w:rsid w:val="001F5288"/>
    <w:rsid w:val="001F6B25"/>
    <w:rsid w:val="00202047"/>
    <w:rsid w:val="00202F55"/>
    <w:rsid w:val="00202FAE"/>
    <w:rsid w:val="002132F1"/>
    <w:rsid w:val="0022379C"/>
    <w:rsid w:val="00250F4D"/>
    <w:rsid w:val="0026189E"/>
    <w:rsid w:val="002802A0"/>
    <w:rsid w:val="00291EE6"/>
    <w:rsid w:val="0029212A"/>
    <w:rsid w:val="00293F4F"/>
    <w:rsid w:val="0029639D"/>
    <w:rsid w:val="002A4222"/>
    <w:rsid w:val="002B2449"/>
    <w:rsid w:val="002C3D43"/>
    <w:rsid w:val="002D110A"/>
    <w:rsid w:val="002E1856"/>
    <w:rsid w:val="002F1A07"/>
    <w:rsid w:val="002F3155"/>
    <w:rsid w:val="002F680F"/>
    <w:rsid w:val="002F76BF"/>
    <w:rsid w:val="002F7F0E"/>
    <w:rsid w:val="00303E2B"/>
    <w:rsid w:val="003050F0"/>
    <w:rsid w:val="00306B11"/>
    <w:rsid w:val="00324564"/>
    <w:rsid w:val="00326F90"/>
    <w:rsid w:val="0033243E"/>
    <w:rsid w:val="00344DAC"/>
    <w:rsid w:val="00351ABF"/>
    <w:rsid w:val="003547EB"/>
    <w:rsid w:val="003853EB"/>
    <w:rsid w:val="003B32DD"/>
    <w:rsid w:val="003B693A"/>
    <w:rsid w:val="003B7E49"/>
    <w:rsid w:val="003C0E18"/>
    <w:rsid w:val="003C4BA5"/>
    <w:rsid w:val="003C5184"/>
    <w:rsid w:val="003D284D"/>
    <w:rsid w:val="003D4D1E"/>
    <w:rsid w:val="003E7099"/>
    <w:rsid w:val="003F1689"/>
    <w:rsid w:val="003F5165"/>
    <w:rsid w:val="0040089D"/>
    <w:rsid w:val="004019A0"/>
    <w:rsid w:val="00414D5A"/>
    <w:rsid w:val="004243AC"/>
    <w:rsid w:val="00433E04"/>
    <w:rsid w:val="00441679"/>
    <w:rsid w:val="00451316"/>
    <w:rsid w:val="00473563"/>
    <w:rsid w:val="00473E89"/>
    <w:rsid w:val="00474246"/>
    <w:rsid w:val="004A6D7E"/>
    <w:rsid w:val="004A76AE"/>
    <w:rsid w:val="004A782B"/>
    <w:rsid w:val="004B4BEB"/>
    <w:rsid w:val="004C29F0"/>
    <w:rsid w:val="004F6A06"/>
    <w:rsid w:val="00500663"/>
    <w:rsid w:val="00501598"/>
    <w:rsid w:val="00502A99"/>
    <w:rsid w:val="0050339B"/>
    <w:rsid w:val="00522F64"/>
    <w:rsid w:val="00527E26"/>
    <w:rsid w:val="00534165"/>
    <w:rsid w:val="00535891"/>
    <w:rsid w:val="0055033A"/>
    <w:rsid w:val="00587F33"/>
    <w:rsid w:val="0059488B"/>
    <w:rsid w:val="005B32EA"/>
    <w:rsid w:val="005F3CF8"/>
    <w:rsid w:val="005F7385"/>
    <w:rsid w:val="005F753A"/>
    <w:rsid w:val="005F7F47"/>
    <w:rsid w:val="006068D4"/>
    <w:rsid w:val="00611B59"/>
    <w:rsid w:val="0062700A"/>
    <w:rsid w:val="00636053"/>
    <w:rsid w:val="0065104D"/>
    <w:rsid w:val="00655116"/>
    <w:rsid w:val="006A56BC"/>
    <w:rsid w:val="006A78A7"/>
    <w:rsid w:val="006D7A41"/>
    <w:rsid w:val="006F0B84"/>
    <w:rsid w:val="006F4DE3"/>
    <w:rsid w:val="006F7169"/>
    <w:rsid w:val="0070410B"/>
    <w:rsid w:val="007073AF"/>
    <w:rsid w:val="00717326"/>
    <w:rsid w:val="00737DB8"/>
    <w:rsid w:val="007746CD"/>
    <w:rsid w:val="00780450"/>
    <w:rsid w:val="0078767F"/>
    <w:rsid w:val="00791154"/>
    <w:rsid w:val="00796363"/>
    <w:rsid w:val="007C4FC7"/>
    <w:rsid w:val="007C7B34"/>
    <w:rsid w:val="007D73A3"/>
    <w:rsid w:val="007E2E17"/>
    <w:rsid w:val="007E50AB"/>
    <w:rsid w:val="007F4D19"/>
    <w:rsid w:val="0080522F"/>
    <w:rsid w:val="0082215D"/>
    <w:rsid w:val="008267E6"/>
    <w:rsid w:val="008515D3"/>
    <w:rsid w:val="00852CA8"/>
    <w:rsid w:val="00860C09"/>
    <w:rsid w:val="00882E62"/>
    <w:rsid w:val="00891DAA"/>
    <w:rsid w:val="00894D43"/>
    <w:rsid w:val="008A7742"/>
    <w:rsid w:val="008C54DC"/>
    <w:rsid w:val="008D20C2"/>
    <w:rsid w:val="008D79EE"/>
    <w:rsid w:val="008F2628"/>
    <w:rsid w:val="008F5202"/>
    <w:rsid w:val="00900933"/>
    <w:rsid w:val="00901141"/>
    <w:rsid w:val="00924A36"/>
    <w:rsid w:val="00926A14"/>
    <w:rsid w:val="00930FE1"/>
    <w:rsid w:val="009417B4"/>
    <w:rsid w:val="00954984"/>
    <w:rsid w:val="0095680A"/>
    <w:rsid w:val="00991604"/>
    <w:rsid w:val="009A2F25"/>
    <w:rsid w:val="009B24EC"/>
    <w:rsid w:val="009B52ED"/>
    <w:rsid w:val="009C0708"/>
    <w:rsid w:val="009C3032"/>
    <w:rsid w:val="009C7B59"/>
    <w:rsid w:val="009D4A8D"/>
    <w:rsid w:val="009D676C"/>
    <w:rsid w:val="009D7B5A"/>
    <w:rsid w:val="009E484B"/>
    <w:rsid w:val="009F1109"/>
    <w:rsid w:val="009F5419"/>
    <w:rsid w:val="00A026CF"/>
    <w:rsid w:val="00A0308B"/>
    <w:rsid w:val="00A37B89"/>
    <w:rsid w:val="00A43B7D"/>
    <w:rsid w:val="00A44420"/>
    <w:rsid w:val="00A444C7"/>
    <w:rsid w:val="00A54724"/>
    <w:rsid w:val="00A56F44"/>
    <w:rsid w:val="00A651AA"/>
    <w:rsid w:val="00A66E8A"/>
    <w:rsid w:val="00A74269"/>
    <w:rsid w:val="00A75755"/>
    <w:rsid w:val="00A75ACA"/>
    <w:rsid w:val="00A83431"/>
    <w:rsid w:val="00A8489D"/>
    <w:rsid w:val="00A94C7E"/>
    <w:rsid w:val="00AA1D8A"/>
    <w:rsid w:val="00AA1D8D"/>
    <w:rsid w:val="00AA6C34"/>
    <w:rsid w:val="00AB31F2"/>
    <w:rsid w:val="00AB6113"/>
    <w:rsid w:val="00AB7F61"/>
    <w:rsid w:val="00AD25C9"/>
    <w:rsid w:val="00AD304B"/>
    <w:rsid w:val="00AE7E19"/>
    <w:rsid w:val="00AF2DDF"/>
    <w:rsid w:val="00AF4690"/>
    <w:rsid w:val="00AF6174"/>
    <w:rsid w:val="00B00FE9"/>
    <w:rsid w:val="00B1127D"/>
    <w:rsid w:val="00B1373C"/>
    <w:rsid w:val="00B13D24"/>
    <w:rsid w:val="00B14901"/>
    <w:rsid w:val="00B17EB7"/>
    <w:rsid w:val="00B31DF7"/>
    <w:rsid w:val="00B34CD6"/>
    <w:rsid w:val="00B35D00"/>
    <w:rsid w:val="00B44997"/>
    <w:rsid w:val="00B47730"/>
    <w:rsid w:val="00B63591"/>
    <w:rsid w:val="00B7079F"/>
    <w:rsid w:val="00B77304"/>
    <w:rsid w:val="00B77CD5"/>
    <w:rsid w:val="00B9529E"/>
    <w:rsid w:val="00BA0A7F"/>
    <w:rsid w:val="00BC2CCB"/>
    <w:rsid w:val="00BC3E4F"/>
    <w:rsid w:val="00BC7E87"/>
    <w:rsid w:val="00BD0F74"/>
    <w:rsid w:val="00BD2E63"/>
    <w:rsid w:val="00BD53EE"/>
    <w:rsid w:val="00BE689B"/>
    <w:rsid w:val="00BF47AB"/>
    <w:rsid w:val="00BF4B92"/>
    <w:rsid w:val="00C0064B"/>
    <w:rsid w:val="00C04923"/>
    <w:rsid w:val="00C122AC"/>
    <w:rsid w:val="00C1653A"/>
    <w:rsid w:val="00C20D11"/>
    <w:rsid w:val="00C2350D"/>
    <w:rsid w:val="00C26141"/>
    <w:rsid w:val="00C51116"/>
    <w:rsid w:val="00C52AC2"/>
    <w:rsid w:val="00CB0664"/>
    <w:rsid w:val="00CB21D2"/>
    <w:rsid w:val="00CF020E"/>
    <w:rsid w:val="00CF37B6"/>
    <w:rsid w:val="00CF65F0"/>
    <w:rsid w:val="00D06CEA"/>
    <w:rsid w:val="00D2756C"/>
    <w:rsid w:val="00D34101"/>
    <w:rsid w:val="00D432FD"/>
    <w:rsid w:val="00D43B7E"/>
    <w:rsid w:val="00D51E6D"/>
    <w:rsid w:val="00D626B4"/>
    <w:rsid w:val="00D655DD"/>
    <w:rsid w:val="00D835A4"/>
    <w:rsid w:val="00D92F0D"/>
    <w:rsid w:val="00D95D77"/>
    <w:rsid w:val="00DA6BD3"/>
    <w:rsid w:val="00DB7FA3"/>
    <w:rsid w:val="00DF08B8"/>
    <w:rsid w:val="00DF0A19"/>
    <w:rsid w:val="00E2133D"/>
    <w:rsid w:val="00E23066"/>
    <w:rsid w:val="00E24A27"/>
    <w:rsid w:val="00E25E58"/>
    <w:rsid w:val="00E34CBD"/>
    <w:rsid w:val="00E45C16"/>
    <w:rsid w:val="00E46B3A"/>
    <w:rsid w:val="00E66E24"/>
    <w:rsid w:val="00E700E2"/>
    <w:rsid w:val="00E71082"/>
    <w:rsid w:val="00EA2478"/>
    <w:rsid w:val="00EA4064"/>
    <w:rsid w:val="00EE5C8C"/>
    <w:rsid w:val="00EE5EF7"/>
    <w:rsid w:val="00EF6EED"/>
    <w:rsid w:val="00F10F2B"/>
    <w:rsid w:val="00F22880"/>
    <w:rsid w:val="00F26123"/>
    <w:rsid w:val="00F37D94"/>
    <w:rsid w:val="00F66960"/>
    <w:rsid w:val="00F66EA3"/>
    <w:rsid w:val="00F70B99"/>
    <w:rsid w:val="00F76C91"/>
    <w:rsid w:val="00F811FC"/>
    <w:rsid w:val="00F82843"/>
    <w:rsid w:val="00F848BC"/>
    <w:rsid w:val="00F85C9E"/>
    <w:rsid w:val="00F872FB"/>
    <w:rsid w:val="00F95B85"/>
    <w:rsid w:val="00F977B4"/>
    <w:rsid w:val="00FA1C7D"/>
    <w:rsid w:val="00FB706F"/>
    <w:rsid w:val="00FC1991"/>
    <w:rsid w:val="00FC3021"/>
    <w:rsid w:val="00FC693F"/>
    <w:rsid w:val="00FD2AED"/>
    <w:rsid w:val="00FD46AA"/>
    <w:rsid w:val="00FD58D6"/>
    <w:rsid w:val="00FE62E8"/>
    <w:rsid w:val="00FF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7ABD1"/>
  <w14:defaultImageDpi w14:val="300"/>
  <w15:docId w15:val="{244B5F67-0EF4-41FF-98F6-EA9C023E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14"/>
    <w:rPr>
      <w:rFonts w:ascii="Times New Roman" w:hAnsi="Times New Roman"/>
      <w:sz w:val="28"/>
    </w:rPr>
  </w:style>
  <w:style w:type="paragraph" w:styleId="NormalWeb">
    <w:name w:val="Normal (Web)"/>
    <w:basedOn w:val="Normal"/>
    <w:uiPriority w:val="99"/>
    <w:semiHidden/>
    <w:unhideWhenUsed/>
    <w:rsid w:val="00C5111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91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AA"/>
    <w:rPr>
      <w:sz w:val="20"/>
      <w:szCs w:val="20"/>
    </w:rPr>
  </w:style>
  <w:style w:type="character" w:styleId="FootnoteReference">
    <w:name w:val="footnote reference"/>
    <w:basedOn w:val="DefaultParagraphFont"/>
    <w:uiPriority w:val="99"/>
    <w:semiHidden/>
    <w:unhideWhenUsed/>
    <w:rsid w:val="00891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055260">
      <w:bodyDiv w:val="1"/>
      <w:marLeft w:val="0"/>
      <w:marRight w:val="0"/>
      <w:marTop w:val="0"/>
      <w:marBottom w:val="0"/>
      <w:divBdr>
        <w:top w:val="none" w:sz="0" w:space="0" w:color="auto"/>
        <w:left w:val="none" w:sz="0" w:space="0" w:color="auto"/>
        <w:bottom w:val="none" w:sz="0" w:space="0" w:color="auto"/>
        <w:right w:val="none" w:sz="0" w:space="0" w:color="auto"/>
      </w:divBdr>
    </w:div>
    <w:div w:id="965547666">
      <w:bodyDiv w:val="1"/>
      <w:marLeft w:val="0"/>
      <w:marRight w:val="0"/>
      <w:marTop w:val="0"/>
      <w:marBottom w:val="0"/>
      <w:divBdr>
        <w:top w:val="none" w:sz="0" w:space="0" w:color="auto"/>
        <w:left w:val="none" w:sz="0" w:space="0" w:color="auto"/>
        <w:bottom w:val="none" w:sz="0" w:space="0" w:color="auto"/>
        <w:right w:val="none" w:sz="0" w:space="0" w:color="auto"/>
      </w:divBdr>
    </w:div>
    <w:div w:id="1005981438">
      <w:bodyDiv w:val="1"/>
      <w:marLeft w:val="0"/>
      <w:marRight w:val="0"/>
      <w:marTop w:val="0"/>
      <w:marBottom w:val="0"/>
      <w:divBdr>
        <w:top w:val="none" w:sz="0" w:space="0" w:color="auto"/>
        <w:left w:val="none" w:sz="0" w:space="0" w:color="auto"/>
        <w:bottom w:val="none" w:sz="0" w:space="0" w:color="auto"/>
        <w:right w:val="none" w:sz="0" w:space="0" w:color="auto"/>
      </w:divBdr>
    </w:div>
    <w:div w:id="2098674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52645-F271-497A-82F2-AD976A1C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264</cp:revision>
  <dcterms:created xsi:type="dcterms:W3CDTF">2025-09-11T04:16:00Z</dcterms:created>
  <dcterms:modified xsi:type="dcterms:W3CDTF">2025-09-11T07:41:00Z</dcterms:modified>
  <cp:category/>
</cp:coreProperties>
</file>